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7cd53" w14:textId="537cd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поощрения граждан, участвующих в обеспечении общественного порядка в Иртышском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Иртышского района Павлодарской области от 16 января 2019 года № 14/1. Зарегистрировано Департаментом юстиции Павлодарской области 18 января 2019 года № 6239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с подпунктом 3)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участии граждан в обеспечении общественного порядка" 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29 апреля 2010 года "О профилактике правонарушений"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виды и порядок поощрений, а также размер денежного вознаграждения граждан, участвующих в обеспечении общественного порядка в Иртышском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Отделу полиции Иртышского района Департамента полиции Павлодарской области Министерства внутренних дел Республики Казахстан (по согласованию) обеспечить проведение соответствующих мероприятий в целях реализации настоящего постановления.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над исполнением настоящего постановления возложить на руководителя аппарата акима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Батыргужинов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Начальник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"Отдел полиции Иртышского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Департамента полиции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Министерства внутренних 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Молдабаев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"16"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января 2019 года № 14/1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порядок поощрений, а также размер денежного вознаграждения граждан,</w:t>
      </w:r>
      <w:r>
        <w:br/>
      </w:r>
      <w:r>
        <w:rPr>
          <w:rFonts w:ascii="Times New Roman"/>
          <w:b/>
          <w:i w:val="false"/>
          <w:color w:val="000000"/>
        </w:rPr>
        <w:t>участвующих в обеспечении общественного порядка в Иртышском районе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Виды поощрений граждан: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почетная грамота акима Иртышского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благодарственное письмо акима Иртышского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денежное вознаграждение;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ценный подарок.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поощрений граждан: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вопросы поощрения граждан, участвующих в охране общественного порядка, рассматриваются районной комиссией по поощрению граждан, участвующих в охране общественного порядка (далее - Комиссия);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представление (ходатайство) о поощрении граждан, принимающих активное участие в охране общественного порядка, вносится на рассмотрение Комиссии государственным учреждением "Отдел полиции Иртышского района Департамента полиции Павлодарской области Министерства внутренних дел Республики Казахстан" (далее – ОП Иртышского района);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основанием для поощрения является решение, принимаемое Комиссией;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выплата денежного вознаграждения и приобретение ценного подарка производится ОП Иртышского района за счет средств областного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вручение почетной грамоты акима Иртышского района, благодарственного письма акима Иртышского района, денежного вознаграждения, ценного подарка гражданам за вклад в обеспечение общественного порядка осуществляется Иртышского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денежного вознаграждения и стоимость ценного подарка не должны превышать 10-кратного месячного расчетного показателя.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