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1522" w14:textId="80f1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по Иртышскому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Иртышского района Павлодарской области от 19 апреля 2019 года № 110/3. Зарегистрировано Департаментом юстиции Павлодарской области 24 апреля 2019 года № 6319.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Иртышского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w:t>
      </w:r>
    </w:p>
    <w:bookmarkEnd w:id="1"/>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организациях Иртышского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организациях Иртышского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Иртышского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"19" апреля 2019 года</w:t>
            </w:r>
            <w:r>
              <w:br/>
            </w:r>
            <w:r>
              <w:rPr>
                <w:rFonts w:ascii="Times New Roman"/>
                <w:b w:val="false"/>
                <w:i w:val="false"/>
                <w:color w:val="000000"/>
                <w:sz w:val="20"/>
              </w:rPr>
              <w:t>№ 110/3</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Иртышскому району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"УРАЗБАЕВ"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"19" апреля 2019 года</w:t>
            </w:r>
            <w:r>
              <w:br/>
            </w:r>
            <w:r>
              <w:rPr>
                <w:rFonts w:ascii="Times New Roman"/>
                <w:b w:val="false"/>
                <w:i w:val="false"/>
                <w:color w:val="000000"/>
                <w:sz w:val="20"/>
              </w:rPr>
              <w:t>№ 110/3</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r>
        <w:br/>
      </w:r>
      <w:r>
        <w:rPr>
          <w:rFonts w:ascii="Times New Roman"/>
          <w:b/>
          <w:i w:val="false"/>
          <w:color w:val="000000"/>
        </w:rPr>
        <w:t>по Иртышскому району на 2019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"УРАЗБАЕВ"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