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6a5d" w14:textId="6616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26 апреля 2019 года № 167-39-6. Зарегистрировано Департаментом юстиции Павлодарской области 3 мая 2019 года № 6330.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Иртышского района Павлодарской области от 24.09.2019 </w:t>
      </w:r>
      <w:r>
        <w:rPr>
          <w:rFonts w:ascii="Times New Roman"/>
          <w:b w:val="false"/>
          <w:i w:val="false"/>
          <w:color w:val="000000"/>
          <w:sz w:val="28"/>
        </w:rPr>
        <w:t>№ 198-45-6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