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bf672" w14:textId="06bf6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Иртышского районного маслихата от 23 мая 2018 года № 130-26-6 "Об утверждении Правил оказания социальной помощи, установления размеров и определения перечня отдельных категорий нуждающихся граждан Иртышского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26 апреля 2019 года № 168-39-6. Зарегистрировано Департаментом юстиции Павлодарской области 4 мая 2019 года № 6338. Утратило силу решением Иртышского районного маслихата Павлодарской области от 19 октября 2020 года № 245-58-6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Иртышского районного маслихата Павлодарской области от 19.10.2020 № 245-58-6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от 23 мая 2018 года № 130-26-6 "Об утверждении Правил оказания социальной помощи, установления размеров и определения перечня отдельных категорий нуждающихся граждан Иртышского района" (далее – Правила) (зарегистрированное в Реестре государственной регистрации нормативных правовых актов за № 5988, опубликованное 13 июня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 Правил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уполномоченная организация – отдел Иртышского района по социальному обеспечению филиала некоммерческого акционерного общества "Государственная корпорация "Правительство для граждан" по Павлодарской области;";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9-3)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"лица, оставшиеся без средств существования вследствие пожара, чрезвычайных ситуаций природного и техногенного характера;";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 после слов "до 70 МРП" добавить слова "лицам, ранее не получавшим данный вид помощи в течение трех 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цифру "10" заменить на цифру "20";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"подпункте 10-3) пункта 1 настоящего Перечня на усиленное питание в период прохождения амбулаторного лечения при условии соблюдения больным режима лечения в размере 7 МРП, на основании справки врачебно - консультативной комиссии с указанием периода амбулаторного лечения, предоставляемой коммунальным государственным предприятием на праве хозяйственного ведения "Иртышская центральная районная больница.";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"подпункте 9-4) пункта 1 настоящего Перечня, в размере до 15 МРП".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Иртышского районного маслихата по бюджету, социальной политике и законности.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Аушенов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Иртышского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