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8010" w14:textId="af08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Иртышского районного маслихата от 30 апреля 2014 года № 134-30-5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16 мая 2019 года № 178-40-6. Зарегистрировано Департаментом юстиции Павлодарской области 20 мая 2019 года № 6375. Утратило силу решением Иртышского районного маслихата Павлодарской области от 14 декабря 2020 года № 264-60-6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Иртышского районного маслихата Павлодарской области от 14.12.2020 № 264-60-6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30 апреля 2014 года № 134-30-5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3786, опубликованное 12 мая 2014 года в информационно-правовой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"участникам боевых действий в Афганистане в размере 50000 (пятьдесят тысяч)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"24" апреля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