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8ff8" w14:textId="0aa8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сентября 2019 года № 197-45-6. Зарегистрировано Департаментом юстиции Павлодарской области 14 октября 2019 года № 6572. Утратило силу решением Иртышского районного маслихата Павлодарской области от 14 декабря 2020 года № 264-60-6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14.12.2020 № 264-60-6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3786, опубликованное 12 мая 2014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"150000 (сто пятьдесят тысяч)" заменить цифрами "500000 (пятьсот тысяч)".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