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34ad" w14:textId="7f93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по Иртышскому району на 2020 год</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1 ноября 2019 года № 274/6. Зарегистрировано Департаментом юстиции Павлодарской области 7 ноября 2019 года № 6596</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Иртышского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организациях Иртышского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Иртышского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 ноября 2019 года № 274/6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Иртышскому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973"/>
        <w:gridCol w:w="1807"/>
        <w:gridCol w:w="2999"/>
        <w:gridCol w:w="3636"/>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"1" ноября 2019 года № 274/6</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по Иртышскому району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973"/>
        <w:gridCol w:w="1807"/>
        <w:gridCol w:w="2999"/>
        <w:gridCol w:w="3636"/>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"Абая"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