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0d7a" w14:textId="7b90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2018 года № 155-34-6 "Об Иртышском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18 ноября 2019 года № 205-47-6. Зарегистрировано Департаментом юстиции Павлодарской области 25 ноября 2019 года № 6620.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24 декабря 2018 года № 155-34-6 "Об Иртышском районном бюджете на 2019 - 2021 годы" (зарегистрированное в Реестре государственной регистрации нормативных правовых актов за № 6202,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"5251042" заменить цифрами "5256149";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"4723504" заменить цифрами "4728611";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"5254779" заменить цифрами "5259886";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"6360" заменить цифрами "3860";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 205-47-6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155-34-6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 205-47-6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155-34-6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(подпрограмм) сел и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Иртышского районного бюджета в 2019 году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 205-47-6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155-34-6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