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204a" w14:textId="6072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3 декабря 2019 года № 329/6. Зарегистрировано Департаментом юстиции Павлодарской области 10 декабря 2019 года № 6655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Иртышского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 от "3"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329/6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Иртышского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2 марта 2016 года № 46/1 "Об определении для заказчиков единого организатора государственных закупок и определении бюджетных программ и товаров, работ, услуг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за № 4987, опубликованное 19 марта 2016 года в районных газетах "Ертіс нұры" и "Иртыш").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11 августа 2016 года № 196/5 "О внесении изменения в постановление акимата Иртышского района от 2 марта 2016 года № 46/1 "Об определении для заказчиков единого организатора государственных закупок и определении бюджетных программ и товаров, работ, услуг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за № 5213, опубликованное 26 августа 2016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16 января 2017 года № 10/1 "О внесении изменения в постановление акимата Иртышского района от 2 марта 2016 года № 46/1 "Об определении для заказчиков единого организатора государственных закупок и определении бюджетных программ и товаров, работ, услуг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за № 5371, опубликованное 11 февраля 2017 года в районных газетах "Ертіс нұры" и "Иртыш").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5 декабря 2018 года № 333/11 "О внесении изменения в постановление акимата Иртышского района от 2 марта 2016 года № 46/1 "Об определении для заказчиков единого организатора государственных закупок и определении бюджетных программ и товаров, работ, услуг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за № 6142, опубликованное 19 декабря 2018 года в Эталонном контрольном банке нормативных правовых актов Республики Казахстан).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