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0e59" w14:textId="cc40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25 декабря 2019 года № 212-50-6. Зарегистрировано Департаментом юстиции Павлодарской области 27 декабря 2019 года № 6689.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Иртышский районный бюджет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7075756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6455153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8257487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-1230566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1230566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Иртышского района Павлодарской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256-59-6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2020 год объем субвенции, передаваемой из областного бюджета в сумме 4117316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2020 год объемы субвенций передаваемых из районного бюджета в бюджеты сел и сельских округов Иртышского района в общей сумме 480928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22871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22532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21876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18667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217666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17035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20818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65148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15084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22414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21429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15388 тысяч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 передаваемых из районного бюджета в бюджеты сел и сельских округов Иртышского района в общей сумме 528602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18493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20602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19042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17162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288493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14319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18666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15226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18767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19556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14754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объемы субвенций передаваемых из районного бюджета в бюджеты сел и сельских округов Иртышского района в общей сумме 566659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19569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21792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20093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18175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311844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15139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19739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68091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16078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19812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20695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15632 тысячи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2020 год бюджетам сел и сельских округов Иртышского района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43581 тысяча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90784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141458 тысяч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тысяч тенге – на обеспечение функционирования автомобильных дорог в селах и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тысяч тенге – на расходы текущего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28262 тысячи тенге – на расходы капитального характера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тысяч тенге – на расходы по благоустройству сельских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Иртышского района Павлодарской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256-59-6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 и сельских округов Иртышского района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2020 год резерв местного исполнительного органа района в сумме 12000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маслихата Иртышского района Павлодарской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256-59-6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местных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Иртышского района Павлодарской области от 07.08.2020 </w:t>
      </w:r>
      <w:r>
        <w:rPr>
          <w:rFonts w:ascii="Times New Roman"/>
          <w:b w:val="false"/>
          <w:i w:val="false"/>
          <w:color w:val="ff0000"/>
          <w:sz w:val="28"/>
        </w:rPr>
        <w:t>№ 242-56-6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