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04b97" w14:textId="d804b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и размера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Иртышского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Иртышского района Павлодарской области от 30 декабря 2019 года № 215-51-6. Зарегистрировано Департаментом юстиции Павлодарской области 5 января 2020 года № 6699.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 Иртышский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порядок и размер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Иртышского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Иртышского районного маслихата от 23 февраля 2018 года № 120-23-6 "О предоставлении социальной помощи на приобретение топлива специалистам государственных организаций социального обеспечения, образования, культуры, спорта и ветеринарии, проживающим и работающим в сельских населенных пунктах Иртышского района" (зарегистрированное в Реестре государственной регистрации нормативных правовых актов за № 5900, опубликованное 16 марта 2018 года в Эталонном контрольном банке нормативных правовых актов Республики Казахстан).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районного маслихата по бюджету, социальной политике и законности.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Иртышского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Айтимбетова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Иртышского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Шингисов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215-51-6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оказания социальной поддержки по оплате коммунальных услуг и</w:t>
      </w:r>
      <w:r>
        <w:br/>
      </w:r>
      <w:r>
        <w:rPr>
          <w:rFonts w:ascii="Times New Roman"/>
          <w:b/>
          <w:i w:val="false"/>
          <w:color w:val="000000"/>
        </w:rPr>
        <w:t>приобретению топлива за счет бюджетных средств специалистам государственных</w:t>
      </w:r>
      <w:r>
        <w:br/>
      </w:r>
      <w:r>
        <w:rPr>
          <w:rFonts w:ascii="Times New Roman"/>
          <w:b/>
          <w:i w:val="false"/>
          <w:color w:val="000000"/>
        </w:rPr>
        <w:t>организаций здравоохранения, социального обеспечения, образования, культуры,</w:t>
      </w:r>
      <w:r>
        <w:br/>
      </w:r>
      <w:r>
        <w:rPr>
          <w:rFonts w:ascii="Times New Roman"/>
          <w:b/>
          <w:i w:val="false"/>
          <w:color w:val="000000"/>
        </w:rPr>
        <w:t>спорта и ветеринарии, проживающим и работающим в сельских населенных пунктах</w:t>
      </w:r>
      <w:r>
        <w:br/>
      </w:r>
      <w:r>
        <w:rPr>
          <w:rFonts w:ascii="Times New Roman"/>
          <w:b/>
          <w:i w:val="false"/>
          <w:color w:val="000000"/>
        </w:rPr>
        <w:t>Иртышского района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Социальная поддержка по оплате коммунальных услуг и приобретению топлива за счет бюджетных средств (далее–социальная поддержка) оказывается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Иртышского района (далее–специалисты).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и выплата социальной поддержки осуществляется уполномоченным органом–государственным учреждением "Отдел занятости и социальных программ Иртышского района".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Социальная поддержка оказывается без истребования заявлений от специалистов на основании списка, утвержденного первым руководителем государственной организации с приложением документа, подтверждающего наличие лицевого (карточного) счета в банке второго уровня или организациях, имеющих соответствующую лицензию на осуществление банковских операций.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Выплата социальной поддержки производится уполномоченным органом путем перечисления на лицевые (карточные) счета специалистов через банки второго уровня или организации, имеющие лицензии на соответствующие виды банковских операций.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случае проживания в семье двух и более специалистов социальная поддержка назначается и выплачивается каждому из этих лиц.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Социальная поддержка специалистам оказывается один раз в год за счет бюджетных средств в размере 3,3 (три целых три десятых) месячных расчетных показателей.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решения Иртышского районного маслихата Павлодарской области от 19.08.2022 </w:t>
      </w:r>
      <w:r>
        <w:rPr>
          <w:rFonts w:ascii="Times New Roman"/>
          <w:b w:val="false"/>
          <w:i w:val="false"/>
          <w:color w:val="000000"/>
          <w:sz w:val="28"/>
        </w:rPr>
        <w:t>№ 77-20-7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