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cc7" w14:textId="af4d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Косколь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Коскольского сельского округа Иртышского района Павлодарской области от 10 июня 2019 года № 1-22-1. Зарегистрировано Департаментом юстиции Павлодарской области 12 июня 2019 года № 6414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Косколь Иртышского района и на основании заключения областной ономастической комиссии от 23 мая 2018 года, аким Коскольского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"Селетинская" на улицу "Сілеті", улицу "Приозерная" на улицу "Жағалау" в селе Косколь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