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c1b" w14:textId="774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Северного сельского округа Иртышского района от 26 октября 2018 года № 3 "Об установлении ограничительных мероприятий в селе Караагаш Северного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Северного сельского округа Иртышского района Павлодарской области от 19 апреля 2019 года № 1. Зарегистрировано Департаментом юстиции Павлодарской области 19 апреля 2019 года № 6315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Северного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трихофитии среди крупного рогатого скота снять ограничительные мероприятия, установленные на территории улицы имени Абая в селе Караагаш Северного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Северного сельского округа от 26 октября 2018 года № 3 "Об установлении ограничительных мероприятий в селе Караагаш Северного сельского округа Иртышского района" (зарегистрированное в Реестре государственной регистрации нормативных правовых актов № 6093, опубликованное 12 ноября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Северного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