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9976" w14:textId="cf59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района Тереңкөл на 2019 год</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6 мая 2019 года № 141/2. Зарегистрировано Департаментом юстиции Павлодарской области 6 мая 2019 года № 6349</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района Тереңкөл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 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w:t>
            </w:r>
            <w:r>
              <w:br/>
            </w:r>
            <w:r>
              <w:rPr>
                <w:rFonts w:ascii="Times New Roman"/>
                <w:b w:val="false"/>
                <w:i w:val="false"/>
                <w:color w:val="000000"/>
                <w:sz w:val="20"/>
              </w:rPr>
              <w:t>от "6" мая 2019 года № 141/2</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района Тереңкөл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07"/>
        <w:gridCol w:w="1529"/>
        <w:gridCol w:w="2538"/>
        <w:gridCol w:w="3077"/>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"Максимо-Горьковское учреждение по охране лесов и животного мира"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"Бастау" акимата Качирского района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Тереңкөл" управления здравоохранения Павлодарской области, акимата Павлодарской области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"Ивановское"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"Песчанский ремонтно-механический завод"</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