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16d88" w14:textId="8c16d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Тереңкөл от 28 декабря 2018 года № 1/40 "О бюджете Песчанского и Теренкольского сельских округов на 2019 - 2021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13 июня 2019 года № 1/45. Зарегистрировано Департаментом юстиции Павлодарской области 17 июня 2019 года № 6418.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Тереңкөл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Тереңкөл от 28 декабря 2018 года № 1/40 "О бюджете Песчанского и Теренкольского сельских округов на 2019 - 2021 годы" (зарегистрированное в Реестре государственной регистрации нормативных правовых актов за № 6212, опубликованное 9 января 2019 года в Эталонном контрольном банке нормативных правовых актов Республики Казахстан в электронном виде),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"114 444" заменить цифрами "118 355";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"5 553" заменить цифрами "5 969";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"108 691" заменить цифрами "112 186";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"114 444" заменить цифрами "119 612";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"равно нулю" заменить цифрами "-1 257";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слова "равно нулю" заменить цифрами "1 257";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"301 543" заменить цифрами "395 962";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"40 320" заменить цифрами "40 780";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"5 410" заменить цифрами "7 876";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"255 813" заменить цифрами "347 306";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"301 543" заменить цифрами "401 493";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"равно нулю" заменить цифрами "-5 531";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слова "равно нулю" заменить цифрами "5 531";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исключить слова: ", в связи с изменением размера минимальной заработной платы";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"85 224 тысячи тенге – на проведение среднего ремонта тротуаров в Теренкольском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1 255 тысяч тенге – на проведение текущего ремонта обелиска "Славы" в Песчанском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8 509 тысяч тенге – на питание детей дошкольных организаций из многодетных и малообеспеченных семей.";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планово-бюджетную комиссию районного маслихата.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Бурмин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июня 2019 года № 1/45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1/40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Песчанского сельского округа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66 481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июня 2019 года № 1/45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1/40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Теренкольского сельского округа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347 306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