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7e4" w14:textId="5492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Теренкольского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июля 2019 года № 2/47. Зарегистрировано Департаментом юстиции Павлодарской области 18 июля 2019 года № 6483.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Теренкольского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Теренкольского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8/33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Теренкольского сельского округа Качирского района" (зарегистрированное в Реестре государственной регистрации нормативных правовых актов за № 4083,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2019 года № 2/47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Теренкольского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Теренкольского сельского округа района Тереңкөл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Теренкольского сельского округа района Тереңкөл.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Теренкольского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Теренкольского сельского округа района Тереңкөл.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Теренкольского сельского округа района Тереңкөл.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Теренкольского сельского округа района Тереңкөл, имеющих право в нем участвовать.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Теренкольского сельского округа района Тереңкөл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Теренкольского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Теренкольского сельского округа района Тереңкөл.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