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ea5e" w14:textId="fe6e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1543266" cy="42868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42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Байконысского сельского округа района Тереңкөл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31 октября 2019 года № 5/49. Зарегистрировано Департаментом юстиции Павлодарской области 5 ноября 2019 года № 6592. Утратило силу решением маслихата района Тереңкөл от 10 октября 2023 года № 3/7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Тереңкөл Павлодарской области от 10.10.2023 № </w:t>
      </w:r>
      <w:r>
        <w:rPr>
          <w:rFonts w:ascii="Times New Roman"/>
          <w:b w:val="false"/>
          <w:i w:val="false"/>
          <w:color w:val="ff0000"/>
          <w:sz w:val="28"/>
        </w:rPr>
        <w:t>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августа 2018 года № 724 "О переименовании Качирского, Лебяжинского районов Павлодарской области",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маслихат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Байконысского сельского округа района Тереңкөл.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Байконысского сельского округа района Тереңкөл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26 сентября 2014 года № 9/33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Байконысского сельского округа Качирского района" (зарегистрированное в Реестре государственной регистрации нормативных правовых актов за № 4082, опубликованное 14 октября 2014 года в информационно-правовой системе "Әділет").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маслихата района Тереңкөл по социальной сфере и законности.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 "31"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2019 года № 5/49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Байконысского сельского округа района Тереңкөл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Байконысского сельского округа района Тереңкөл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устанавливает проведение раздельного схода местного сообщества жителей сел на территории Байконысского сельского округа района Тереңкөл.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Байконысского сельского округа района Тереңкөл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Байконысского сельского округа района Тереңкөл.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Тереңкөл на проведение схода местного сообщества.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Байконысского сельского округа района Тереңкөл.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Байконысского сельского округа района Тереңкөл, имеющих право в нем участвовать.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Байконысского сельского округа района Тереңкөл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Байконысского сельского округа района Тереңкөл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Тереңкөл.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 от жителей села.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Байконысского сельского округа района Тереңкөл.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