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4007" w14:textId="d3e4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Тереңкөл от 28 декабря 2018 года № 1/40 "О бюджете Песчанского и Теренкольского сельских округов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22 ноября 2019 года № 1/50. Зарегистрировано Департаментом юстиции Павлодарской области 26 ноября 2019 года № 6628.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28 декабря 2018 года № 1/40 "О бюджете Песчанского и Теренкольского сельских округов на 2019 - 2021 годы" (зарегистрированное в Реестре государственной регистрации нормативных правовых актов за № 6212,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"118 355" заменить цифрами "127 376";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"112 186" заменить цифрами "121 207";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"119 612" заменить цифрами "128 633";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"395 962" заменить цифрами "582 088";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"347 306" заменить цифрами "533 432";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"401 493" заменить цифрами "587 619";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"53 610" заменить цифрами "45 444";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"49 926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17 115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32 811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четвертым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"3 325 тысяч тенге – на повышение заработной платы отдельных категорий административных государственных служащих,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пятым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176 725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 № 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2019 года № 1/50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