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26636" w14:textId="73266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проведения раздельных сходов местного сообщества и определения количества представителей жителей сел для участия в сходе местного сообщества на территории Жанакурлысского сельского округа района Тереңкөл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Тереңкөл Павлодарской области от 6 декабря 2019 года № 2/51. Зарегистрировано Департаментом юстиции Павлодарской области 24 декабря 2019 года № 6670. Утратило силу решением маслихата района Тереңкөл от 10 октября 2023 года № 3/7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Тереңкөл Павлодарской области от 10.10.2023 № </w:t>
      </w:r>
      <w:r>
        <w:rPr>
          <w:rFonts w:ascii="Times New Roman"/>
          <w:b w:val="false"/>
          <w:i w:val="false"/>
          <w:color w:val="ff0000"/>
          <w:sz w:val="28"/>
        </w:rPr>
        <w:t>3/7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4 августа 2018 года № 724 "О переименовании Качирского, Лебяжинского районов Павлодарской области", Типовыми правилами проведения раздельных сходов местного сообщества,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1106, маслихат района Тереңкөл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на территории Жанакурлысского сельского округа района Тереңкөл.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количественный состав представителей жителей сел Жанакурлысского сельского округа района Тереңкөл для участия в сходе местного сообщества в количестве 1 (один) % от общего числа жителей села.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Качирского районного маслихата от 26 сентября 2014 года № 14/33 "Об утверждении Правил проведения раздельных сходов местного сообщества и количества представителей жителей сел для участия в сходе местного сообщества на территории Жана-Курлусского сельского округа Качирского района" (зарегистрированное в Реестре государственной регистрации нормативных правовых актов за № 4078, опубликованное 14 октября 2014 года в информационно-правовой системе "Әділет").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постоянную комиссию маслихата района Тереңкөл по социальной сфере и законности.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 района Тереңкөл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Габидулин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района Тереңкөл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Баяндинов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2019 года № 2/51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проведения раздельных сходов местного сообщества</w:t>
      </w:r>
      <w:r>
        <w:br/>
      </w:r>
      <w:r>
        <w:rPr>
          <w:rFonts w:ascii="Times New Roman"/>
          <w:b/>
          <w:i w:val="false"/>
          <w:color w:val="000000"/>
        </w:rPr>
        <w:t>на территории Жанакурлысского сельского округа района Тереңкөл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проведения раздельных сходов местного сообщества на территории Жанакурлысского сельского округа района Тереңкөл разработан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 также Типовыми правилами проведения раздельных сходов местного сообщества,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и устанавливает проведение раздельного схода местного сообщества жителей сел на территории Жанакурлысского сельского округа района Тереңкөл.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 (далее – раздельный сход) на территории Жанакурлысского сельского округа района Тереңкөл созывается и проводится с целью избрания представителей для участия в сходе местного сообщества.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Жанакурлысского сельского округа района Тереңкөл.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раздельного схода допускается при наличии положительного решения акима района Тереңкөл на проведение схода местного сообщества.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раздельного схода и обсуждаемых вопросах население местного сообщества оповещается не позднее чем за десять календарных дней до дня его проведения через средства массовой информации или иными способами.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 организуется акимом Жанакурлысского сельского округа района Тереңкөл.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Жанакурлысского сельского округа района Тереңкөл, имеющих право в нем участвовать.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Жанакурлысского сельского округа района Тереңкөл или уполномоченным им лицом.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Жанакурлысского сельского округа района Тереңкөл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 для участия в сходе местного сообщества выдвигаются участниками раздельного схода в соответствии с количественным составом, утвержденным маслихатом района Тереңкөл.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 для участия в сходе местного сообщества определяется на основе принципа равного представительства от жителей села.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Жанакурлысского сельского округа района Тереңкөл.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