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63b9" w14:textId="c556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в Теренкольском сельском округе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района Тереңкөл Павлодарской области от 3 июля 2019 года № 40. Зарегистрировано Департаментом юстиции Павлодарской области 9 июля 2019 года № 6469.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Теренкольского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в Теренкольском сельском округе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Теренкольского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июля 2019 года № 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в метрах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 года)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