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d986" w14:textId="ed8d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Жанабет Бобровского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Бобровского сельского округа района Тереңкөл Павлодарской области от 3 мая 2019 года № 1-04/3ш. Зарегистрировано Департаментом юстиции Павлодарской области 6 мая 2019 года № 6346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Жанабет Бобровского сельского округа и на основании заключения областной ономастической комиссии от 23 мая 2018 года аким Бобровского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Жанабет Бобровского сельского округа района Тереңкөл улицу "Калинина" на улицу "Болашақ".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Бобровского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