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ffc0" w14:textId="000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Бобровского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Бобровского сельского округа района Тереңкөл Павлодарской области от 13 сентября 2019 года № 1-04/11ш. Зарегистрировано Департаментом юстиции Павлодарской области 25 сентября 2019 года № 6548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Бобровского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Бобровского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1-04/11ш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31"/>
        <w:gridCol w:w="2258"/>
        <w:gridCol w:w="1899"/>
        <w:gridCol w:w="4115"/>
        <w:gridCol w:w="1124"/>
        <w:gridCol w:w="100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кабельной линии - 0,4 киловатт станции катодной защиты № 29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Бобровского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