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db42" w14:textId="279d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Песчанского сельского округа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Песчанского сельского округа района Тереңкөл Павлодарской области от 12 сентября 2019 года № 11. Зарегистрировано Департаментом юстиции Павлодарской области 24 сентября 2019 года № 6547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Песчанского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территории Песчанского сельского округа района Тереңкөл без изъятия земельных участков у землепользователей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Дюсембаева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сентября 2019 года № 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1231"/>
        <w:gridCol w:w="2258"/>
        <w:gridCol w:w="1899"/>
        <w:gridCol w:w="4115"/>
        <w:gridCol w:w="1124"/>
        <w:gridCol w:w="1006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метров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"КазТрансОйл"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397,9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кабельной линии - 0,4 киловатт станции катодной защиты № 32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Песчанского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