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f8d5" w14:textId="2c2f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маслихата района Аққулы"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8 апреля 2019 года № 199/39. Зарегистрировано Департаментом юстиции Павлодарской области 12 апреля 2019 года № 6300. Утратило силу решением маслихата района Аққулы Павлодарской области от 7 августа 2020 года № 276/56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07.08.2020 № 276/56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Закона Республики Казахстан от 23 ноября 2015 года "О государственной службе Республики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маслихата района Аққулы"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17 октября 2016 года № 33/8 "Об утверждении Правил выдачи служебного удостоверения государственного учреждения "Аппарат маслихата Лебяжинского района" и его описание" (зарегистрированное в Реестре государственной регистрации нормативных правовых актов за № 5277, опубликованное 02 декабря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199/39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района Аққулы" и его описание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маслихата района Аққулы"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маслихата района Аққулы" и его описание.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маслихата района Аққулы".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Удостоверения предусмотрены одного вида в переплете из искусственной кожи.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маслихата района Аққулы.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маслихата района Аққулы.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маслихата района Аққулы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маслихата района Аққулы.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массовой информации информацию о недействительности утерянного удостоверения.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руководитель аппарата маслихата района Аққулы в установленном порядке рассматривается необходимость проведения служебного расследования.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синего цвета с изображением Государственного Герба Республики Казахстан и надписью "Аппарат маслихата района Аққулы" на государственном и русском языках. В развернутом виде удостоверение имеет размер 65x200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маслихата района Аққулы"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и срок действия удостоверения на государственном и русском языках.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маслихата района Аққулы и скрепляются оттиском гербовой печати.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Аққулы"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выдачи, возврата служебных удостоверений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района Аққулы"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972"/>
        <w:gridCol w:w="972"/>
        <w:gridCol w:w="973"/>
        <w:gridCol w:w="2471"/>
        <w:gridCol w:w="973"/>
        <w:gridCol w:w="2473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работника кому выдано служебное удостоверение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                        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составления                                         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 (при наличии), занимаемую должность), составили настоящий по списанию и уничтожению служебных удостоверений работников государственного учреждения "Аппарат маслихата района Аққулы" на основании пункта 9 Правил выдачи служебного удостоверения, в связи с увольнением, переводом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