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6990" w14:textId="29b6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Лебяжинского районного маслихата от 28 декабря 2017 года № 129/21 "Об утверждении Плана по управлению пастбищами и их использованию по Лебяжинскому району на 2018 - 2019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19 июня 2019 года № 208/42. Зарегистрировано Департаментом юстиции Павлодарской области 21 июня 2019 года № 6435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28 декабря 2017 года № 129/21 "Об утверждении Плана по управлению пастбищами и их использованию по Лебяжинскому району на 2018 - 2019 годы" (зарегистрированное в Реестре государственной регистрации нормативных правовых актов за № 5815, опубликованное 25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аграрного сектора, экологии, энергетики, транспорта 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