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60e2" w14:textId="c106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районе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24 июня 2019 года № 1-03/154. Зарегистрировано Департаментом юстиции Павлодарской области 26 июня 2019 года № 6448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районе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полиции района Аққулы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21 января 2019 года № 1-03/16 "Об определении видов и порядка поощрений, а также размера денежного вознаграждения граждан, участвующих в обеспечении общественного порядка в районе Аққулы" (зарегистрировано в Реестре государственной регистрации нормативных правовых актов за № 6245, опубликовано 30 января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Аққулы Кобайдарова Т.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1-03/154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районе Аққулы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района Аққулы Департамента полиции Павлодарской области Министерства внутренних дел Республики Казахстан" (далее - ОП района Аққулы);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основанием для поощрения является решение, принимаемое Комиссией;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района Аққулы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граждан за вклад в обеспечение общественного порядка осуществляется ОП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