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683e" w14:textId="b486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Аққулы от 25 декабря 2018 года № 178/34 "О бюджете района Аққулы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30 сентября 2019 года № 216/45. Зарегистрировано Департаментом юстиции Павлодарской области 7 октября 2019 года № 6561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2018 года № 178/34 "О бюджете района Аққулы на 2019 – 2021 годы" (зарегистрированное в Реестре государственной регистрации нормативных правовых актов за № 6204,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"4486291" заменить цифрами "5222868";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"5911" заменить цифрами "9872";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"4111000" заменить цифрами "4843616";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"4519855" заменить цифрами "5256432";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"10508" заменить цифрами "17901";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"1523 тысяч тенге - на повышение заработной платы отдельных категорий административных государственных служащих.".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5256432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