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8a34" w14:textId="aa18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2018 года № 178/34 "О бюджете района Аққулы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5 декабря 2019 года № 223/48. Зарегистрировано Департаментом юстиции Павлодарской области 10 декабря 2019 года № 6656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2018 года № 178/34 "О бюджете района Аққулы на 2019 - 2021 годы" (зарегистрированное в Реестре государственной регистрации нормативных правовых актов за № 6204,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"5222868" заменить цифрами "5326343";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"4843616" заменить цифрами "4947092";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"5256432" заменить цифрами "5359907";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"39946" заменить цифрами "38813";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"64387" заменить цифрами "63254";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"-73510" заменить цифрами "-72377";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"73510" заменить цифрами "72377";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"17901" заменить цифрами "17385";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"1523" заменить цифрами "1353".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 223/48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178/34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