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80db" w14:textId="7218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Жабаглы Шарбактинского сельского округа района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Шарбактинского сельского округа района Аққулы Павлодарской области от 15 апреля 2019 года № 1-03/2. Зарегистрировано Департаментом юстиции Павлодарской области 17 апреля 2019 года № 6305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учитывая мнение жителей села Жабаглы Шарбактинского сельского округа и на основании заключения областной ономастической комиссии от 25 октября 2017 года, аким Шарбактинского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"Лесная" на улицу "Тәуелсіздік" в селе Жабаглы Шарбактинского сельского округа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