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cd01e" w14:textId="14cd0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схемы пастбищеоборотов по Майскому району на основании геоботанического обследования пастбищ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Майского района Павлодарской области от 26 февраля 2019 года № 49/2. Зарегистрировано Департаментом юстиции Павлодарской области 13 марта 2019 года № 6269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Наименование - в редакции постановления акимата Майского района Павлодарской области от 05.07.2019 </w:t>
      </w:r>
      <w:r>
        <w:rPr>
          <w:rFonts w:ascii="Times New Roman"/>
          <w:b w:val="false"/>
          <w:i w:val="false"/>
          <w:color w:val="ff0000"/>
          <w:sz w:val="28"/>
        </w:rPr>
        <w:t>№ 177/7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10)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подпунктом 3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от 20 февраля 2017 года "О пастбищах", акимат Майского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схему пастбищеоборотов по Майскому району на основании геоботанического обследования пастбищ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Майского района от "26"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 2019 года № 49/2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по Майскому району</w:t>
      </w:r>
      <w:r>
        <w:br/>
      </w:r>
      <w:r>
        <w:rPr>
          <w:rFonts w:ascii="Times New Roman"/>
          <w:b/>
          <w:i w:val="false"/>
          <w:color w:val="000000"/>
        </w:rPr>
        <w:t>на основании геоботанического обследования пастбищ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акимата Майского района Павлодарской области от 05.07.2019 </w:t>
      </w:r>
      <w:r>
        <w:rPr>
          <w:rFonts w:ascii="Times New Roman"/>
          <w:b w:val="false"/>
          <w:i w:val="false"/>
          <w:color w:val="ff0000"/>
          <w:sz w:val="28"/>
        </w:rPr>
        <w:t>№ 177/7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607300" cy="844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07300" cy="844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