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d457" w14:textId="a8ed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Майского района на 2019 год</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14 мая 2019 года № 142/5. Зарегистрировано Департаментом юстиции Павлодарской области 15 мая 2019 года № 6363</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Майского района независимо от организационно-правовой формы и формы собственности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заместителя акима района по социальным вопросам.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w:t>
            </w:r>
            <w:r>
              <w:br/>
            </w:r>
            <w:r>
              <w:rPr>
                <w:rFonts w:ascii="Times New Roman"/>
                <w:b w:val="false"/>
                <w:i w:val="false"/>
                <w:color w:val="000000"/>
                <w:sz w:val="20"/>
              </w:rPr>
              <w:t>от "14" мая 2019 года № 142/5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Майского района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338"/>
        <w:gridCol w:w="1744"/>
        <w:gridCol w:w="2991"/>
        <w:gridCol w:w="2595"/>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для лиц, освобожденных из мест лишения свободы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жилищно-коммунального хозяйства, пассажирского транспорта и автомобильных дорог Майского района, акимата Майского района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