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b123" w14:textId="432b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в Павлодарском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4 апреля 2019 года № 80/4. Зарегистрировано Департаментом юстиции Павлодарской области 11 апреля 2019 года № 6297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Павлодарском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2019 года № 80/4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и обучение, размер родительской платы на 2019 год в Павлодарском районе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4145"/>
        <w:gridCol w:w="1899"/>
        <w:gridCol w:w="2002"/>
        <w:gridCol w:w="3411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"Красноармейский ясли-сад" аппарата акима Красноармейского сельского округа Павлодарского района, акимата Павлодарского района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лет- 7560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"Балапан" села Новочерноярка" аппарата акима Черноярского сельского округа Павлодарского района, акимата Павлодарского района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"Розовский ясли-сад" аппарата акима Рождественского сельского округа Павлодарского района, акимата Павлодарского района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лет- 8000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"Балбөбек" аппарата акима Григорьевского сельского округа Павлодарского района, акимата Павлодарского района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комунальное предприятие "Заринский ясли-сад "Еркежан" аппарата акима Заринского сельского округа Павлодарского района, акимата Павлодарского района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"Ямышевский ясли-сад" аппарата акима Кенесского сельского округа Павлодарского района, акимата Павлодарского района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- 9000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"Мичуринский детский сад" аппарата акима Мичуринского сельского округа Павлодарского района, акимата Павлодарского района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лет - 8800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"Ольгинский ясли-сад" аппарата акима села Ольгинка Павлодарского района, акимата Павлодарского района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– 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– 9100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"Ақ бота" аппарата акима Чернорецкого сельского округа Павлодарского района, акимата Павлодарского района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"Григорьевская основная общеобразовательная школа Павлодарского района" (мини - 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"Кенесская основная общеобразовательная школа Павлодарского района" (мини - 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3 лет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"Богдановская основная общеобразовательная школа Павлодарского района" (мини - 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"Достыкская основная общеобразовательная школа Павлодарского района" (мини-центр)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"Ефремовская средняя общеобразовательная школа Павлодарского района" (мини-центр)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(29 - 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(15 - 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3 лет –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"Зангарская средняя общеобразовательная школа Павлодарского района" (мини-центр)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"Маралдинская основная общеобразовательная школа Павлодарского района" (мини-центр)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3 лет 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– 7400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"Чернорецкая средняя общеобразовательная школа № 2 Павлодарского района" (мини-центр)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(15-местный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(12-республиканский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лет - 6400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"Ямышевская средняя общеобразовательная школа Павлодарского района" (мини-центр)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"Пресновская средняя общеобразовательная школа Павлодарского района" (мини-центр)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"Рождественская средняя общеобразовательная школа Павлодарского района" (мини-центр)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- 7500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"Шакатская средняя общеобразовательная школа Павлодарского района" (мини-центр)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(24 - 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(25-местный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лет до 3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"Карагольская начальная школа Павлодарского района" (мини-центр)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"Каратогайская начальная школа Павлодарского района" (мини-центр)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 - 5500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"Заринская средняя общеобразовательная школа Павлодарского района" (мини-центр)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- 6500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"Жамбылская начальная школа Павлодарского района" (мини-центр)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– 6000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"Луганская средняя общеобразовательная школа Павлодарского района" (краткосрочный 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оплаты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"Черноярская средняя общеобразовательная школа Павлодарского района" (краткосрочный 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оплаты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"Сычевская основная общеобразовательная школа Павлодарского района" (краткосрочный 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оплаты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"Духовницкая начальная школа Павлодарского района" (краткосрочный 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оплаты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"Коряковская начальная школа Павлодарского района" (краткосрочный мини-центр)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