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b2a2c" w14:textId="9ab2a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25 апреля 2014 года № 32/242 "Об установлении размеров социальной помощи для отдельно взятой категории получателей к памятным датам и праздничным дням"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18 июня 2019 года № 55/250. Зарегистрировано Департаментом юстиции Павлодарской области 27 июня 2019 года № 6454. Утратило силу решением Павлодарского районного маслихата Павлодарской области от 23 декабря 2020 года № 78/366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Павлодарского районного маслихата Павлодарской области от 23.12.2020 № 78/366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от 25 апреля 2014 года № 32/242 "Об установлении размеров социальной помощи для отдельно взятой категории получателей к памятным датам и праздничным дням" (зарегистрированное в Реестре государственной регистрации нормативных правовых актов № 3780, опубликованное 4 мая 2014 года в районных газетах "Заман тынысы", "Нива"),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решения: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"участникам и инвалидам Великой Отечественной войны (далее – ВОВ) в размере 500000 (пятьсот тысяч) тенге, а также продуктовый набор в размере 5 МРП;";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четырнадцатый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"лицам, участвовавшим в боевых действиях в Афганистане в размере 50000 (пятьдесят тысяч)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пятнадцатый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"лицам, участвовавшим в ликвидации аварии на Чернобыльской атомной электростанции в размере 50000 (пятьдесят тысяч) тенге,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 в размере 10 МРП;".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социальной сферы, законности, соблюдения прав граждан.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Краснова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"24" июня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