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3e9" w14:textId="495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от 24 декабря 2018 года № 44/215 "О Павлодарском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июня 2019 года № 56/251. Зарегистрировано Департаментом юстиции Павлодарской области 4 июля 2019 года № 6459.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декабря 2018 года № 44/215 "О Павлодарском районном бюджете на 2019 - 2021 годы" (зарегистрированное в Реестре государственной регистрации нормативных правовых актов за № 6191, опубликованное 8 января 2019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"5 801 475" заменить цифрами "6 428 795";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"642 018" заменить цифрами "667 471";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"14 410" заменить цифрами "20 817";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"5 126 708" заменить цифрами "5 722 168";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"5 830 936" заменить цифрами "6 458 256";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"50 202 тысяч тенге – на проведение ремонта внутрипоселковых дорог;";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"10 312 тысяч тенге – на повышение заработной платы отдельных категорий административных государственных служащих;".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Краснова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56/251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56/251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