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9a3" w14:textId="430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4 марта 2019 года № 50/227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22 августа 2019 года № 58/255. Зарегистрировано Департаментом юстиции Павлодарской области 3 сентября 2019 года № 6532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2019 года № 359 "О внесении изменений в некоторые решения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4 марта 2019 года № 50/227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2019 год" (зарегистрированное в Реестре государственной регистрации нормативных правовых актов за № 6270, опубликованное 14 марта 2019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