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24c6" w14:textId="f08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2018 года № 44/215 "О Павлодарском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сентября 2019 года № 59/260. Зарегистрировано Департаментом юстиции Павлодарской области 19 сентября 2019 года № 6541.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декабря 2018 года № 44/215 "О Павлодарском районном бюджете на 2019 - 2021 годы" (зарегистрированное в Реестре государственной регистрации нормативных правовых актов за № 6191,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"6 428 795" заменить цифрами "6 572 188";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"667 471" заменить цифрами "679 902";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"20 817" заменить цифрами "26 609";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"18 339" заменить цифрами "26 055";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"5 722 168" заменить цифрами "5 839 622";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"6 458 256" заменить цифрами "6 601 649";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"25 262" заменить цифрами "32 145";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59/260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2019 - 2021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5 839 601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