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476f" w14:textId="3f54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2018 года № 44/215 "О Павлодарском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22 ноября 2019 года № 62/274. Зарегистрировано Департаментом юстиции Павлодарской области 26 ноября 2019 года № 6627.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декабря 2018 года № 44/215 "О Павлодарском районном бюджете на 2019 - 2021 годы" (зарегистрированное в Реестре государственной регистрации нормативных правовых актов за № 6191,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"6 572 188" заменить цифрами "6 844 778";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"26 609" заменить цифрами "27 093";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"26 055" заменить цифрами "29 244";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"5 839 622" заменить цифрами "6 108 539";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"6 601 649" заменить цифрами "6 874 239";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"68 664" заменить цифрами "71 970";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"94 688" заменить цифрами "97 994";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"-98 125" заменить цифрами "-101 431";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"98 125" заменить цифрами "101 431";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"13 200" заменить цифрами "8 640";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"50 202" заменить цифрами "63 345";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"11 531" заменить цифрами "10 487";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"10 312" заменить цифрами "10 170";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62/274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