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70c4" w14:textId="5327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5 марта 2019 года № 202/43. Зарегистрировано Департаментом юстиции Павлодарской области 11 марта 2019 года № 6266.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Успенского района Павлодарской области от 27.08.2019 </w:t>
      </w:r>
      <w:r>
        <w:rPr>
          <w:rFonts w:ascii="Times New Roman"/>
          <w:b w:val="false"/>
          <w:i w:val="false"/>
          <w:color w:val="000000"/>
          <w:sz w:val="28"/>
        </w:rPr>
        <w:t>№ 231/50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