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cbc1" w14:textId="14fc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Успенского районного маслихата от 28 апреля 2014 года № 174/35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6 мая 2019 года № 216/46. Зарегистрировано Департаментом юстиции Павлодарской области 22 мая 2019 года № 6381. Утратило силу решением Успенского районного маслихата Павлодарской области от 12 апреля 2021 года № 28/3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Успенского районного маслихата Павлодарской области от 12.04.2021 № 28/3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28 апреля 2014 года № 174/35 "Об установлении размеров социальной помощи для отдельно взятой категории получателей к памятным датам и праздничным дням" (зарегистрированное в Реестре государственной регистрации нормативных правовых актов за № 3775, опубликованное 02 мая 2014 года в районных газетах "Апта айнасы" и "Сельские будни"),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абзацем следующего содержания "лицам, участвовавшим в боевых действиях в Афганистане в размере 50000 (пятьдесят тысяч тенге)".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настоящего решения возложить на постоянную комиссию районного маслихата по экономике и бюджету.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Скрипник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"4" мая 2019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