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cdeb" w14:textId="916c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2018 года № 194/39 "О бюджете Успенского сельского округа Успенского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июня 2019 года № 220/47. Зарегистрировано Департаментом юстиции Павлодарской области 20 июня 2019 года № 6426.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декабря 2018 года № 194/39 "О бюджете Успенского сельского округа Успенского района на 2019-2021 годы" (зарегистрировано в Реестре государственной регистрации нормативных правовых актов за № 6205,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"116 489" заменить цифрами "151 417";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"93 387" заменить цифрами "128 315";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"116 489" заменить цифрами "153 376";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"-1 959";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"1 959";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220/47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