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95604" w14:textId="08956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лиц, освобожденных из мест лишения свободы в организациях Успенского района на 2020 год</w:t>
      </w:r>
    </w:p>
    <w:p>
      <w:pPr>
        <w:spacing w:after="0"/>
        <w:ind w:left="0"/>
        <w:jc w:val="left"/>
      </w:pPr>
      <w:r>
        <w:rPr>
          <w:rFonts w:ascii="Times New Roman"/>
          <w:b w:val="false"/>
          <w:i w:val="false"/>
          <w:color w:val="000000"/>
          <w:sz w:val="28"/>
        </w:rPr>
        <w:t>
			</w:t>
      </w:r>
      <w:r>
        <w:rPr>
          <w:rFonts w:ascii="Times New Roman"/>
          <w:b w:val="false"/>
          <w:i w:val="false"/>
          <w:color w:val="000000"/>
          <w:sz w:val="28"/>
        </w:rPr>
        <w:t>С истёкшим сроком</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Успенского района Павлодарской области от 4 ноября 2019 года № 308/11. Зарегистрировано Департаментом юстиции Павлодарской области 15 ноября 2019 года № 6606. Прекращено действие в связи с истечением срока</w:t>
      </w:r>
    </w:p>
    <w:p>
      <w:pPr>
        <w:spacing w:after="0"/>
        <w:ind w:left="0"/>
        <w:jc w:val="both"/>
      </w:pPr>
      <w:bookmarkStart w:name="z1" w:id="0"/>
      <w:r>
        <w:rPr>
          <w:rFonts w:ascii="Times New Roman"/>
          <w:b w:val="false"/>
          <w:i w:val="false"/>
          <w:color w:val="000000"/>
          <w:sz w:val="28"/>
        </w:rPr>
        <w:t xml:space="preserve">
      В соответствии с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18 Уголовно-исполнительного кодекса Республики Казахстан от 5 июля 2014 года, подпунктом 7) </w:t>
      </w:r>
      <w:r>
        <w:rPr>
          <w:rFonts w:ascii="Times New Roman"/>
          <w:b w:val="false"/>
          <w:i w:val="false"/>
          <w:color w:val="000000"/>
          <w:sz w:val="28"/>
        </w:rPr>
        <w:t>статьи 18</w:t>
      </w:r>
      <w:r>
        <w:rPr>
          <w:rFonts w:ascii="Times New Roman"/>
          <w:b w:val="false"/>
          <w:i w:val="false"/>
          <w:color w:val="000000"/>
          <w:sz w:val="28"/>
        </w:rPr>
        <w:t xml:space="preserve"> Трудового кодекса Республики Казахстан от 23 ноября 2015 года, подпунктом 8) </w:t>
      </w:r>
      <w:r>
        <w:rPr>
          <w:rFonts w:ascii="Times New Roman"/>
          <w:b w:val="false"/>
          <w:i w:val="false"/>
          <w:color w:val="000000"/>
          <w:sz w:val="28"/>
        </w:rPr>
        <w:t>статьи 9</w:t>
      </w:r>
      <w:r>
        <w:rPr>
          <w:rFonts w:ascii="Times New Roman"/>
          <w:b w:val="false"/>
          <w:i w:val="false"/>
          <w:color w:val="000000"/>
          <w:sz w:val="28"/>
        </w:rPr>
        <w:t xml:space="preserve">, подпунктом 3) </w:t>
      </w:r>
      <w:r>
        <w:rPr>
          <w:rFonts w:ascii="Times New Roman"/>
          <w:b w:val="false"/>
          <w:i w:val="false"/>
          <w:color w:val="000000"/>
          <w:sz w:val="28"/>
        </w:rPr>
        <w:t>пункта 1</w:t>
      </w:r>
      <w:r>
        <w:rPr>
          <w:rFonts w:ascii="Times New Roman"/>
          <w:b w:val="false"/>
          <w:i w:val="false"/>
          <w:color w:val="000000"/>
          <w:sz w:val="28"/>
        </w:rPr>
        <w:t xml:space="preserve"> статьи 27 Закона Республики Казахстан от 6 апреля 2016 года "О занятости населения",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акимат Успенского района </w:t>
      </w:r>
      <w:r>
        <w:rPr>
          <w:rFonts w:ascii="Times New Roman"/>
          <w:b/>
          <w:i w:val="false"/>
          <w:color w:val="000000"/>
          <w:sz w:val="28"/>
        </w:rPr>
        <w:t>ПОСТАНОВЛЯЕТ:</w:t>
      </w:r>
    </w:p>
    <w:bookmarkEnd w:id="0"/>
    <w:bookmarkStart w:name="z2" w:id="1"/>
    <w:p>
      <w:pPr>
        <w:spacing w:after="0"/>
        <w:ind w:left="0"/>
        <w:jc w:val="both"/>
      </w:pPr>
      <w:r>
        <w:rPr>
          <w:rFonts w:ascii="Times New Roman"/>
          <w:b w:val="false"/>
          <w:i w:val="false"/>
          <w:color w:val="000000"/>
          <w:sz w:val="28"/>
        </w:rPr>
        <w:t xml:space="preserve">
      1. Установить квоту рабочих мест для трудоустройства лиц, освобожденных из мест лишения свободы, в организациях Успенского района на 2020 год, независимо от организационно-правовой формы и от формы собственности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bookmarkStart w:name="z3"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заместителя акима Успенского района Дисюпову А. А.</w:t>
      </w:r>
    </w:p>
    <w:bookmarkEnd w:id="2"/>
    <w:bookmarkStart w:name="z4" w:id="3"/>
    <w:p>
      <w:pPr>
        <w:spacing w:after="0"/>
        <w:ind w:left="0"/>
        <w:jc w:val="both"/>
      </w:pPr>
      <w:r>
        <w:rPr>
          <w:rFonts w:ascii="Times New Roman"/>
          <w:b w:val="false"/>
          <w:i w:val="false"/>
          <w:color w:val="000000"/>
          <w:sz w:val="28"/>
        </w:rPr>
        <w:t>
      3. Настоящее постановление вводится в действие с 1 января 2020 года.</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Дычко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акимата</w:t>
            </w:r>
            <w:r>
              <w:br/>
            </w:r>
            <w:r>
              <w:rPr>
                <w:rFonts w:ascii="Times New Roman"/>
                <w:b w:val="false"/>
                <w:i w:val="false"/>
                <w:color w:val="000000"/>
                <w:sz w:val="20"/>
              </w:rPr>
              <w:t>Успенского района</w:t>
            </w:r>
            <w:r>
              <w:br/>
            </w:r>
            <w:r>
              <w:rPr>
                <w:rFonts w:ascii="Times New Roman"/>
                <w:b w:val="false"/>
                <w:i w:val="false"/>
                <w:color w:val="000000"/>
                <w:sz w:val="20"/>
              </w:rPr>
              <w:t>от 04 ноября 2019 года № 308/11</w:t>
            </w:r>
          </w:p>
        </w:tc>
      </w:tr>
    </w:tbl>
    <w:bookmarkStart w:name="z6" w:id="4"/>
    <w:p>
      <w:pPr>
        <w:spacing w:after="0"/>
        <w:ind w:left="0"/>
        <w:jc w:val="left"/>
      </w:pPr>
      <w:r>
        <w:rPr>
          <w:rFonts w:ascii="Times New Roman"/>
          <w:b/>
          <w:i w:val="false"/>
          <w:color w:val="000000"/>
        </w:rPr>
        <w:t xml:space="preserve"> Квота рабочих мест для трудоустройства лиц, освобожденных</w:t>
      </w:r>
      <w:r>
        <w:br/>
      </w:r>
      <w:r>
        <w:rPr>
          <w:rFonts w:ascii="Times New Roman"/>
          <w:b/>
          <w:i w:val="false"/>
          <w:color w:val="000000"/>
        </w:rPr>
        <w:t>из мест лишения свободы, в организациях Успенского района на 2020 год</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 (человек)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списочной численности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для лиц, освобожденных из мест лишения свободы (единиц)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"Галицкое Агро"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на праве хозяйственного ведения "Успенская районная больница" управления здравоохранения Павлодарской области, акимата Павлодарской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"Галицкое"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