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63b9" w14:textId="f8a6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Успенского районного маслихата от 24 июля 2015 года № 259/47 "Об утверждении границ оценочных зон и поправочных коэффициентов к базовым ставкам платы за земельные участки в населенных пунктах Успенского района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27 декабря 2019 года № 257/54. Зарегистрировано Департаментом юстиции Павлодарской области 23 января 2020 года № 6717.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24 июля 2015 года № 259/47 "Об утверждении границ оценочных зон и поправочных коэффициентов к базовым ставкам платы за земельные участки в населенных пунктах Успенского района Павлодарской области" (зарегистрировано в Реестре государственной регистрации нормативных правовых актов за № 4663, опубликовано 25 августа 2015 года в информационно-правовой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Успенского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