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da6" w14:textId="afb1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февраля 2019 года № 178/51. Зарегистрировано Департаментом юстиции Павлодарской области 19 февраля 2019 года № 6254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Щербактинского района Павлодарской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201/61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