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f88e" w14:textId="c1bf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лиц, состоящих на учете службы пробации по Щербактинскому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16 апреля 2019 года № 126/3. Зарегистрировано Департаментом юстиции Павлодарской области 18 апреля 2019 года № 6309.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Щербактинского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Негманову Р. 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"16" апреля 2019 года</w:t>
            </w:r>
            <w:r>
              <w:br/>
            </w:r>
            <w:r>
              <w:rPr>
                <w:rFonts w:ascii="Times New Roman"/>
                <w:b w:val="false"/>
                <w:i w:val="false"/>
                <w:color w:val="000000"/>
                <w:sz w:val="20"/>
              </w:rPr>
              <w:t>№ 126/3</w:t>
            </w:r>
          </w:p>
        </w:tc>
      </w:tr>
    </w:tbl>
    <w:bookmarkStart w:name="z5" w:id="3"/>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w:t>
      </w:r>
      <w:r>
        <w:br/>
      </w:r>
      <w:r>
        <w:rPr>
          <w:rFonts w:ascii="Times New Roman"/>
          <w:b/>
          <w:i w:val="false"/>
          <w:color w:val="000000"/>
        </w:rPr>
        <w:t>пробации по Щербактинскому району на 2019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"Шарбакты-Кус"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