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e869" w14:textId="e38e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Щербактинского района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5 ноября 2019 года № 355/8. Зарегистрировано Департаментом юстиции Павлодарской области 19 ноября 2019 года № 6611.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Щербактинского района на 2020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Негманову Р.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"5" ноября 2019 года № 355/8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организациях Щербактинского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"Шарбакты-Кус"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