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bfa5" w14:textId="38cb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27 декабря 2019 года № 227/68. Зарегистрировано Департаментом юстиции Павлодарской области 31 декабря 2019 года № 6693.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Александровского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115425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Галкинского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Жылы-Булакского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177661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Сосновского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Шалдайского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Шарбактинского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438264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2020 год объемы субвенций, передаваемых из районного бюджета в бюджеты сельских округов в общей сумме 398153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41557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27319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30051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30787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19924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27718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220797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2020 год из вышестоящих бюджетов в общей сумме 306922 тысяч тенге,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84268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67737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103944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установление доплат к должностному окладу за особые условия труда управленческому и основному персоналу в организации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доплату за квалификационную категорию педагогам государственной организации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тысяч тенге – на установление оплаты труда педагогов государственных организаций дошкольного образования.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6"/>
        <w:gridCol w:w="1743"/>
        <w:gridCol w:w="1743"/>
        <w:gridCol w:w="358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1"/>
        <w:gridCol w:w="1651"/>
        <w:gridCol w:w="3397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9"/>
        <w:gridCol w:w="1680"/>
        <w:gridCol w:w="1680"/>
        <w:gridCol w:w="34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9"/>
        <w:gridCol w:w="1680"/>
        <w:gridCol w:w="1680"/>
        <w:gridCol w:w="34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