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c8dd" w14:textId="c8cc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некоторых вопросах реорганизации коммунального государственного учреждения "Аппарат акима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4 февраля 2019 года № 1/89.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положение о коммунальном государственном учреждении "Аппарат акима города Алматы",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передаточный акт,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города Алматы" (далее - Учреждение)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регистрацию Учреждения в органах юстиции города Алматы;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Алматы.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Отменить некоторые постановления акимата города Алматы,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Алматы М. Сембекова.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1/89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коммунальном государственном учреждении "Аппарат акима города Алматы"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Положение – в редакции постановления акимата города Алматы от 01.06.2022 № 2/248 (вводится в действие со дня его первого официального опубликования).</w:t>
      </w:r>
    </w:p>
    <w:bookmarkStart w:name="z17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17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города Алматы" (далее – Аппарат акима) является государственным органом, осуществляющим информационно-аналитическое, организационно-правовое, протокольное, документационное и материально-техническое обеспечение деятельности акимата и акима города Алматы.</w:t>
      </w:r>
    </w:p>
    <w:bookmarkEnd w:id="11"/>
    <w:bookmarkStart w:name="z17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12"/>
    <w:bookmarkStart w:name="z17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Аппарат акима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18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bookmarkEnd w:id="14"/>
    <w:bookmarkStart w:name="z18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18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компетенции в установленном законодательством порядке принимает решения, оформляемые приказами руководителя аппарата акима города Алматы и другими актами, предусмотренными законодательством Республики Казахстан.</w:t>
      </w:r>
    </w:p>
    <w:bookmarkEnd w:id="16"/>
    <w:bookmarkStart w:name="z18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"Аппарат акима города Алматы" утверждаются в соответствии с действующим законодательством Республики Казахстан.</w:t>
      </w:r>
    </w:p>
    <w:bookmarkEnd w:id="17"/>
    <w:bookmarkStart w:name="z18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050001, город Алматы, Бостандыкский район, площадь Республики, 4.</w:t>
      </w:r>
    </w:p>
    <w:bookmarkEnd w:id="18"/>
    <w:bookmarkStart w:name="z18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Положение является учредительным документом коммунального государственного учреждения "Аппарат акима города Алматы".</w:t>
      </w:r>
    </w:p>
    <w:bookmarkEnd w:id="19"/>
    <w:bookmarkStart w:name="z18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деятельности Аппарата акима осуществляется из республиканского и местного бюджетов в соответствии с законодательством Республики Казахстан.</w:t>
      </w:r>
    </w:p>
    <w:bookmarkEnd w:id="20"/>
    <w:bookmarkStart w:name="z18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Коммунальному государственному учреждению "Аппарат акима города Алматы" запрещается вступать в договорные отношения с субъектами предпринимательства на предмет выполнения обязанностей, являющихся полномочиями Аппарата акима.</w:t>
      </w:r>
    </w:p>
    <w:bookmarkEnd w:id="21"/>
    <w:bookmarkStart w:name="z18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18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Аппарата акима</w:t>
      </w:r>
    </w:p>
    <w:bookmarkEnd w:id="23"/>
    <w:bookmarkStart w:name="z19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Задачи:</w:t>
      </w:r>
    </w:p>
    <w:bookmarkEnd w:id="24"/>
    <w:bookmarkStart w:name="z19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информационно-аналитическое, организационно-правовое и материально - техническое обеспечение деятельности акима города Алматы;</w:t>
      </w:r>
    </w:p>
    <w:bookmarkEnd w:id="25"/>
    <w:bookmarkStart w:name="z19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"обратной связи" и информирование общественности о работе акима и акимата города;</w:t>
      </w:r>
    </w:p>
    <w:bookmarkEnd w:id="26"/>
    <w:bookmarkStart w:name="z19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внедрению лучших международных практик и привлечению инвестиций через сотрудничество с зарубежными городами и организациями;</w:t>
      </w:r>
    </w:p>
    <w:bookmarkEnd w:id="27"/>
    <w:bookmarkStart w:name="z19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реализация кадровой политики на принципах меритократии, прозрачности, результативности;</w:t>
      </w:r>
    </w:p>
    <w:bookmarkEnd w:id="28"/>
    <w:bookmarkStart w:name="z19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создание условий для развития языков в городе Алматы, </w:t>
      </w:r>
    </w:p>
    <w:bookmarkEnd w:id="29"/>
    <w:bookmarkStart w:name="z19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проводимой государственными органами города Алматы работы.</w:t>
      </w:r>
    </w:p>
    <w:bookmarkEnd w:id="30"/>
    <w:bookmarkStart w:name="z19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Полномочия:</w:t>
      </w:r>
    </w:p>
    <w:bookmarkEnd w:id="31"/>
    <w:bookmarkStart w:name="z19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32"/>
    <w:bookmarkStart w:name="z19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вести служебную переписку, в том числе секретную, с использованием специальной связи и системы передачи данных с государственными органами и иными организациями по вопросам, отнесенными к ведению Аппарата акима;</w:t>
      </w:r>
    </w:p>
    <w:bookmarkEnd w:id="33"/>
    <w:bookmarkStart w:name="z20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экспертизу и подготовку заключений по проектам актов акимата и акима города, подготовленных государственными органами;</w:t>
      </w:r>
    </w:p>
    <w:bookmarkEnd w:id="34"/>
    <w:bookmarkStart w:name="z20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поручениям акима города и его заместителей готовить проекты постановлений акимата города, решений и распоряжений акима города;</w:t>
      </w:r>
    </w:p>
    <w:bookmarkEnd w:id="35"/>
    <w:bookmarkStart w:name="z20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установленных законодательством, возвращать проекты постановлений акимата города, решений и распоряжений акима города их разработчикам;</w:t>
      </w:r>
    </w:p>
    <w:bookmarkEnd w:id="36"/>
    <w:bookmarkStart w:name="z2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контролировать наличие согласования проектов нормативных правовых и иных актов с заинтересованными государственными органами и в случаях его отсутствия - возвращать соответствующие проекты в соответствии с Регламентом акимата города;</w:t>
      </w:r>
    </w:p>
    <w:bookmarkEnd w:id="37"/>
    <w:bookmarkStart w:name="z20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направлять и возвращать корреспонденцию по вопросам, не требующим решений акимата города, в соответствующие государственные органы;</w:t>
      </w:r>
    </w:p>
    <w:bookmarkEnd w:id="38"/>
    <w:bookmarkStart w:name="z20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созывать по поручению акима города совещания по рассмотрению разногласий государственных органов по проектам актов акимата города и акима города, а также по вопросам исполнения принятых нормативных правовых актов;</w:t>
      </w:r>
    </w:p>
    <w:bookmarkEnd w:id="39"/>
    <w:bookmarkStart w:name="z20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проведения совещаний, в целях устранения замечаний по проектам нормативных правовых актов, приглашать на них должностных лиц государственных органов, занимающих должности не ниже заместителей первых руководителей;</w:t>
      </w:r>
    </w:p>
    <w:bookmarkEnd w:id="40"/>
    <w:bookmarkStart w:name="z20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организовывать и участвовать в проведении проверок исполнения актов и поручений акима города, его заместителей и руководителя Аппарата акима и осуществлять контроль за их исполнением;</w:t>
      </w:r>
    </w:p>
    <w:bookmarkEnd w:id="41"/>
    <w:bookmarkStart w:name="z20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проверки в государственных органах по соблюдению требований делопроизводства, в том числе комплексные, тематические и контрольные проверки состояния обеспечения режима секретности и ведения секретного делопроизводства, а также использования защитных средств и защищенной печатно-бланочной продукции;</w:t>
      </w:r>
    </w:p>
    <w:bookmarkEnd w:id="42"/>
    <w:bookmarkStart w:name="z20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вносить предложения об ответственности руководителей, государственных органов за неисполнение или ненадлежащее исполнение поручений акима города и его заместителей;</w:t>
      </w:r>
    </w:p>
    <w:bookmarkEnd w:id="43"/>
    <w:bookmarkStart w:name="z21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обращаться с иском в суд в порядке, установленном действующим законодательством Республики Казахстан;</w:t>
      </w:r>
    </w:p>
    <w:bookmarkEnd w:id="44"/>
    <w:bookmarkStart w:name="z21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выступать участником товариществ с ограниченной ответственностью по решению местного исполнительного органа;</w:t>
      </w:r>
    </w:p>
    <w:bookmarkEnd w:id="45"/>
    <w:bookmarkStart w:name="z21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 в соответствии с законодательством Республики Казахстан.</w:t>
      </w:r>
    </w:p>
    <w:bookmarkEnd w:id="46"/>
    <w:bookmarkStart w:name="z21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7"/>
    <w:bookmarkStart w:name="z21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соблюдать нормы действующего законодательства Республики Казахстан;</w:t>
      </w:r>
    </w:p>
    <w:bookmarkEnd w:id="48"/>
    <w:bookmarkStart w:name="z21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реализацию государственной гендерной политики;</w:t>
      </w:r>
    </w:p>
    <w:bookmarkEnd w:id="49"/>
    <w:bookmarkStart w:name="z21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меры по устранению выявленных нарушений несоблюдения законодательства;</w:t>
      </w:r>
    </w:p>
    <w:bookmarkEnd w:id="50"/>
    <w:bookmarkStart w:name="z21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координацию и контроль по вопросам своей компетенции; </w:t>
      </w:r>
    </w:p>
    <w:bookmarkEnd w:id="51"/>
    <w:bookmarkStart w:name="z21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целевое и эффективное использование бюджетных средств, выделенных аппарату акима города Алматы;</w:t>
      </w:r>
    </w:p>
    <w:bookmarkEnd w:id="52"/>
    <w:bookmarkStart w:name="z21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управлять переданным ему имуществом.</w:t>
      </w:r>
    </w:p>
    <w:bookmarkEnd w:id="53"/>
    <w:bookmarkStart w:name="z22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Функции:</w:t>
      </w:r>
    </w:p>
    <w:bookmarkEnd w:id="54"/>
    <w:bookmarkStart w:name="z22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и обеспечение исполнения законов Республики Казахстан, актов Президента и Правительства Республики Казахстан, нормативных правовых актов местного представительного и исполнительного органов;</w:t>
      </w:r>
    </w:p>
    <w:bookmarkEnd w:id="55"/>
    <w:bookmarkStart w:name="z22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системного мониторинга качественного и своевременного исполнения поручений Президента, Правительства, акима, заместителей акима и руководителя аппарата города структурными подразделениями акимата, в том числе с рассмотрением на аппаратных совещаниях;</w:t>
      </w:r>
    </w:p>
    <w:bookmarkEnd w:id="56"/>
    <w:bookmarkStart w:name="z22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соблюдения сроков и качества исполнения поручений акима города, его заместителей, руководителя аппарата по обращениям граждан, в том числе, поступающих из Администрации Президента и Правительства Республики Казахстан;</w:t>
      </w:r>
    </w:p>
    <w:bookmarkEnd w:id="57"/>
    <w:bookmarkStart w:name="z22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анализ хода выполнения контрольных поручений, подготовка аналитических материалов акиму города и руководителю аппарата акима о состоянии исполнительской дисциплины в структурных подразделениях акимата города;</w:t>
      </w:r>
    </w:p>
    <w:bookmarkEnd w:id="58"/>
    <w:bookmarkStart w:name="z2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информационно-аналитических материалов для обеспечения деятельности акима города, его заместителей и руководителя аппарата;</w:t>
      </w:r>
    </w:p>
    <w:bookmarkEnd w:id="59"/>
    <w:bookmarkStart w:name="z2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с Администрацией Президента, Правительством, Парламентом, маслихатом города Алматы, государственными органами, средствами массовой информации (далее - СМИ), общественными организациями и гражданами;</w:t>
      </w:r>
    </w:p>
    <w:bookmarkEnd w:id="60"/>
    <w:bookmarkStart w:name="z22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мониторинг и анализ СМИ, публикаций в социальных сетях по выявлению актуальных вопросов развития города Алматы;</w:t>
      </w:r>
    </w:p>
    <w:bookmarkEnd w:id="61"/>
    <w:bookmarkStart w:name="z22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пресс-конференций, брифингов, пресс-туров, публикаций, а также своевременная реакция на обращения горожан;</w:t>
      </w:r>
    </w:p>
    <w:bookmarkEnd w:id="62"/>
    <w:bookmarkStart w:name="z22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взаимодействие с представителями СМИ, блогерами, пресс-службами государственных органов по освещению деятельности акима и акимата города;</w:t>
      </w:r>
    </w:p>
    <w:bookmarkEnd w:id="63"/>
    <w:bookmarkStart w:name="z23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планирование, организация мероприятий акима города, в том числе выездных;</w:t>
      </w:r>
    </w:p>
    <w:bookmarkEnd w:id="64"/>
    <w:bookmarkStart w:name="z23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работы по совершенствованию системы документирования, управления документацией;</w:t>
      </w:r>
    </w:p>
    <w:bookmarkEnd w:id="65"/>
    <w:bookmarkStart w:name="z23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подготовка аналитических материалов по актуальным проблемам города в обращениях и корреспонденции граждан, поступающих в акимат города;</w:t>
      </w:r>
    </w:p>
    <w:bookmarkEnd w:id="66"/>
    <w:bookmarkStart w:name="z23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организация встреч акима города с населением и координация проведения акимами районов встреч с населением;</w:t>
      </w:r>
    </w:p>
    <w:bookmarkEnd w:id="67"/>
    <w:bookmarkStart w:name="z23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обеспечение протоколирования заседаний акимата города, совещаний, в том числе выездных, проводимых акимом, заместителями акима и руководителем аппарата акима города и контроль исполнения протокольных поручений;</w:t>
      </w:r>
    </w:p>
    <w:bookmarkEnd w:id="68"/>
    <w:bookmarkStart w:name="z23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организация выборов в рамках законодательства Республики Казахстан;</w:t>
      </w:r>
    </w:p>
    <w:bookmarkEnd w:id="69"/>
    <w:bookmarkStart w:name="z23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организация кадровой политики;</w:t>
      </w:r>
    </w:p>
    <w:bookmarkEnd w:id="70"/>
    <w:bookmarkStart w:name="z23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реализация гендерной и семейно-демографической политики в городе Алматы, соблюдение норм гендерного баланса при принятии на работу и продвижения сотрудников;</w:t>
      </w:r>
    </w:p>
    <w:bookmarkEnd w:id="71"/>
    <w:bookmarkStart w:name="z23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координация работы по обучению, повышению квалификации, переподготовке, стажировке государственных служащих на системной основе, а также развитие института наставничества;</w:t>
      </w:r>
    </w:p>
    <w:bookmarkEnd w:id="72"/>
    <w:bookmarkStart w:name="z23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организация работы по оценке эффективности деятельности государственных служащих;</w:t>
      </w:r>
    </w:p>
    <w:bookmarkEnd w:id="73"/>
    <w:bookmarkStart w:name="z24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организация работы Единой конкурсной, дисциплинарной, аттестационной комиссий, а также комиссии по представлению к награждению государственными наградами, почетной грамотой города Алматы;</w:t>
      </w:r>
    </w:p>
    <w:bookmarkEnd w:id="74"/>
    <w:bookmarkStart w:name="z24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координация деятельности структурных подразделений акимата и квазигосударственных структур города Алматы в области международного сотрудничества;</w:t>
      </w:r>
    </w:p>
    <w:bookmarkEnd w:id="75"/>
    <w:bookmarkStart w:name="z24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выработка предложений и организация мероприятий по привлечению иностранных инвестиций, трансферту технологий, продвижению экспортного, туристского и транзитно-транспортного потенциала города Алматы;</w:t>
      </w:r>
    </w:p>
    <w:bookmarkEnd w:id="76"/>
    <w:bookmarkStart w:name="z24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представление и защита интересов акимата и акима города в судах всех инстанций, рассмотрение актов прокурорского реагирования;</w:t>
      </w:r>
    </w:p>
    <w:bookmarkEnd w:id="77"/>
    <w:bookmarkStart w:name="z24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проведение экспертизы проектов постановлений акимата города, решений и распоряжений акима города на соответствие законодательству Республики Казахстан;</w:t>
      </w:r>
    </w:p>
    <w:bookmarkEnd w:id="78"/>
    <w:bookmarkStart w:name="z2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проведение правового мониторинга нормативных правовых актов, а также координация нормотворческой деятельности;</w:t>
      </w:r>
    </w:p>
    <w:bookmarkEnd w:id="79"/>
    <w:bookmarkStart w:name="z24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направление на государственную регистрацию нормативных правовых актов в органы юстиции, опубликование нормативных правовых актов акима и акимата города в СМИ;</w:t>
      </w:r>
    </w:p>
    <w:bookmarkEnd w:id="80"/>
    <w:bookmarkStart w:name="z24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организация работы по составлению списков кандидатов в присяжные заседатели;</w:t>
      </w:r>
    </w:p>
    <w:bookmarkEnd w:id="81"/>
    <w:bookmarkStart w:name="z24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обеспечение деятельности Алматинской городской комиссии по вопросам противодействия коррупции, Антитеррористической комиссии при акимате города Алматы, Алматинского городского оперативного штаба по борьбе с терроризмом, Межведомственного штаба по координации деятельности государственных органов, направленной на противодействие наркомании и наркопреступности;</w:t>
      </w:r>
    </w:p>
    <w:bookmarkEnd w:id="82"/>
    <w:bookmarkStart w:name="z24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координация деятельности территориальных подразделений центральных государственных органов и органов местного самоуправления по профилактике терроризма, минимизации и (или) ликвидации последствий терроризма;</w:t>
      </w:r>
    </w:p>
    <w:bookmarkEnd w:id="83"/>
    <w:bookmarkStart w:name="z25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мониторинг визуальной информации и реквизитов, проверка текстов рекламы на соответствие нормам Закона Республики Казахстан "О языках в Республике Казахстан". Выявление нарушений законодательства о языках в Республике Казахстан в территориальных подразделениях центральных государственных органов;</w:t>
      </w:r>
    </w:p>
    <w:bookmarkEnd w:id="84"/>
    <w:bookmarkStart w:name="z25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продвижение государственной языковой политики Республики Казахстан, оказание государственной поддержки гражданским инициативам в популяризации казахского языка и формировании общественного мнения в вопросах применения государственного языка;</w:t>
      </w:r>
    </w:p>
    <w:bookmarkEnd w:id="85"/>
    <w:bookmarkStart w:name="z25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контроль и мониторинг за соблюдением норм законодательства Республики Казахстан о языках, проведение разъяснительной работы и оказание методической помощи по устранению нарушений;</w:t>
      </w:r>
    </w:p>
    <w:bookmarkEnd w:id="86"/>
    <w:bookmarkStart w:name="z25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предоставление рекомендации об устранении нарушений требований, установленных законодательством Республики Казахстан о языках и применение мер административного воздействия на основании и в порядке, предусмотренном законодательством Республики Казахстан об административных правонарушениях;</w:t>
      </w:r>
    </w:p>
    <w:bookmarkEnd w:id="87"/>
    <w:bookmarkStart w:name="z25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обеспечение деятельности ономастической комиссии города Алматы;</w:t>
      </w:r>
    </w:p>
    <w:bookmarkEnd w:id="88"/>
    <w:bookmarkStart w:name="z25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проведение аудита эффективности, аудита соответствия в структурных подразделениях акимата города Алматы, организациях, находящихся в их ведении с целью повышения качества и производительности работы;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материально-техническое обеспечение и оснащение деятельности акима и аппарата акима города;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36-1) координация вопросов реализации программных документов в сфере инклюзии города Алматы;</w:t>
      </w:r>
    </w:p>
    <w:bookmarkStart w:name="z25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обеспечение выполнения мероприятий по мобилизационной подготовке и мобилизации, территориальной обороны и выполнения мероприятий в сфере гражданской защиты;</w:t>
      </w:r>
    </w:p>
    <w:bookmarkEnd w:id="90"/>
    <w:bookmarkStart w:name="z25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иные функции, возложенные акимом города на Аппарат акима.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акимата города Алматы от 06.02.2025 </w:t>
      </w:r>
      <w:r>
        <w:rPr>
          <w:rFonts w:ascii="Times New Roman"/>
          <w:b w:val="false"/>
          <w:i w:val="false"/>
          <w:color w:val="000000"/>
          <w:sz w:val="28"/>
        </w:rPr>
        <w:t>№ 1/108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Аппарата акима</w:t>
      </w:r>
    </w:p>
    <w:bookmarkEnd w:id="92"/>
    <w:bookmarkStart w:name="z26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Руководство Аппаратом акима осуществляется первым руководителем,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bookmarkEnd w:id="93"/>
    <w:bookmarkStart w:name="z26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Первый руководитель Аппарата акима города Алматы назначается на должность и освобождается от должности в соответствии с законодательством Республики Казахстан.</w:t>
      </w:r>
    </w:p>
    <w:bookmarkEnd w:id="94"/>
    <w:bookmarkStart w:name="z26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Аппарата акима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95"/>
    <w:bookmarkStart w:name="z26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Полномочия первого руководителя Аппарата акима:</w:t>
      </w:r>
    </w:p>
    <w:bookmarkEnd w:id="96"/>
    <w:bookmarkStart w:name="z26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реализацию целей, возложенных на аппарат;</w:t>
      </w:r>
    </w:p>
    <w:bookmarkEnd w:id="97"/>
    <w:bookmarkStart w:name="z26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деятельность структурных подразделений аппарата в пределах своей компетенции;</w:t>
      </w:r>
    </w:p>
    <w:bookmarkEnd w:id="98"/>
    <w:bookmarkStart w:name="z26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структуру и штатное расписание аппарата, положение о его структурных подразделениях;</w:t>
      </w:r>
    </w:p>
    <w:bookmarkEnd w:id="99"/>
    <w:bookmarkStart w:name="z26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государственные должности и освобождает от государственных должностей административных государственных служащих корпуса "Б" аппарата;</w:t>
      </w:r>
    </w:p>
    <w:bookmarkEnd w:id="100"/>
    <w:bookmarkStart w:name="z26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осуществляет общее руководство деятельностью дисциплинарной и конкурсной комиссий аппарата;</w:t>
      </w:r>
    </w:p>
    <w:bookmarkEnd w:id="101"/>
    <w:bookmarkStart w:name="z26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контроль за соблюдением служебной дисциплины;</w:t>
      </w:r>
    </w:p>
    <w:bookmarkEnd w:id="102"/>
    <w:bookmarkStart w:name="z27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103"/>
    <w:bookmarkStart w:name="z27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решает вопросы дисциплинарной ответственности государственных служащих аппарата, за исключением работников, вопросы трудовых отношений которых отнесены к компетенции вышестоящих должностных лиц;</w:t>
      </w:r>
    </w:p>
    <w:bookmarkEnd w:id="104"/>
    <w:bookmarkStart w:name="z27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105"/>
    <w:bookmarkStart w:name="z27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ход исполнения решений, принятых местными исполнительными и представительными органами города Алматы;</w:t>
      </w:r>
    </w:p>
    <w:bookmarkEnd w:id="106"/>
    <w:bookmarkStart w:name="z27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анализ штатных расписаний и аудит работы местных исполнительных органов и организаций, финансируемых из местного бюджета;</w:t>
      </w:r>
    </w:p>
    <w:bookmarkEnd w:id="107"/>
    <w:bookmarkStart w:name="z27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иные полномочия, возложенные законами и иными нормативными правовыми актами Республики Казахстан.</w:t>
      </w:r>
    </w:p>
    <w:bookmarkEnd w:id="108"/>
    <w:bookmarkStart w:name="z27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Аппарата акима в период его отсутствия осуществляется лицом, его замещающим, в соответствии с действующим законодательством.</w:t>
      </w:r>
    </w:p>
    <w:bookmarkEnd w:id="109"/>
    <w:bookmarkStart w:name="z27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аппарата акима города Алматы определяет полномочия своих заместителей в соответствии с действующим законодательством Республики Казахстан.</w:t>
      </w:r>
    </w:p>
    <w:bookmarkEnd w:id="110"/>
    <w:bookmarkStart w:name="z27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111"/>
    <w:bookmarkStart w:name="z27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акима может иметь на праве оперативного управления обособленное имущество в случаях, предусмотренных законодательством.</w:t>
      </w:r>
    </w:p>
    <w:bookmarkEnd w:id="112"/>
    <w:bookmarkStart w:name="z28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3"/>
    <w:bookmarkStart w:name="z28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Имущество, закрепленное за Аппаратом акима, относится к коммунальной собственности.</w:t>
      </w:r>
    </w:p>
    <w:bookmarkEnd w:id="114"/>
    <w:bookmarkStart w:name="z28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акима не вправе самостоятельно отчуждать или иным способом распоряжаться закрепленным за ним имуществом и имуществом, приобретенном за счет средств, выданных ему по плану финансирования, если иное не установлено законодательством.</w:t>
      </w:r>
    </w:p>
    <w:bookmarkEnd w:id="115"/>
    <w:bookmarkStart w:name="z28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Аппарата акима</w:t>
      </w:r>
    </w:p>
    <w:bookmarkEnd w:id="116"/>
    <w:bookmarkStart w:name="z28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Реорганизация и упразднение Аппарата акима осуществляются в соответствии с законодательством Республики Казахстан.</w:t>
      </w:r>
    </w:p>
    <w:bookmarkEnd w:id="117"/>
    <w:bookmarkStart w:name="z28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государственных учреждений, находящихся в ведении Аппарата акима города Алматы:</w:t>
      </w:r>
    </w:p>
    <w:bookmarkEnd w:id="118"/>
    <w:bookmarkStart w:name="z28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коммунальное предприятие на праве хозяйственного ведения "Служба спасения города Алматы" аппарата акима города Алматы;</w:t>
      </w:r>
    </w:p>
    <w:bookmarkEnd w:id="119"/>
    <w:bookmarkStart w:name="z28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"Служба обеспечения мобилизационной подготовки и территориальной обороны" аппарата акима города Алматы.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1/89</w:t>
            </w:r>
          </w:p>
        </w:tc>
      </w:tr>
    </w:tbl>
    <w:bookmarkStart w:name="z15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Передаточный акт</w:t>
      </w:r>
    </w:p>
    <w:bookmarkEnd w:id="121"/>
    <w:bookmarkStart w:name="z15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реорганизацией, все имущественные права и обязанности государственного коммунального учреждения "Управление по развитию языков города Алматы" переходят государственному коммунальному учреждению "Аппарат акима города Алматы"</w:t>
      </w:r>
    </w:p>
    <w:bookmarkEnd w:id="122"/>
    <w:bookmarkStart w:name="z15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Активы - 94 924 575,68</w:t>
      </w:r>
    </w:p>
    <w:bookmarkEnd w:id="123"/>
    <w:bookmarkStart w:name="z15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24"/>
    <w:bookmarkStart w:name="z16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средства - 937 576,68</w:t>
      </w:r>
    </w:p>
    <w:bookmarkEnd w:id="125"/>
    <w:bookmarkStart w:name="z16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Нематериальные активы - 87 500,00</w:t>
      </w:r>
    </w:p>
    <w:bookmarkEnd w:id="126"/>
    <w:bookmarkStart w:name="z16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- 0,0</w:t>
      </w:r>
    </w:p>
    <w:bookmarkEnd w:id="127"/>
    <w:bookmarkStart w:name="z16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краткосрочные активы - 89 899 500,00</w:t>
      </w:r>
    </w:p>
    <w:bookmarkEnd w:id="128"/>
    <w:bookmarkStart w:name="z16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Коммунальное государственное учреждение "Аппарат акима города Алматы", является правопреемником коммунального государственного учреждения "Управление по развитию языков города Алматы" по всем обязательствам в отношении всех его кредиторов и должников, включая и обязательства, оспариваемые сторонами.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Передал: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языков 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Р.С. Шимашева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Принял: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аппарата акима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М.А. Сембеков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2019 года № 1/89</w:t>
            </w:r>
          </w:p>
        </w:tc>
      </w:tr>
    </w:tbl>
    <w:bookmarkStart w:name="z17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постановлений акимата города Алматы</w:t>
      </w:r>
    </w:p>
    <w:bookmarkEnd w:id="132"/>
    <w:bookmarkStart w:name="z17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августа 2016 года № 3/376 "Об утверждении Положения о коммунальном государственном учреждении "Аппарат акима города Алматы";</w:t>
      </w:r>
    </w:p>
    <w:bookmarkEnd w:id="133"/>
    <w:bookmarkStart w:name="z17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10 июня 2016 года № 2/260 "Об утверждении Положения о коммунальном государственном учреждении "Управление по развитию языков города Алматы";</w:t>
      </w:r>
    </w:p>
    <w:bookmarkEnd w:id="134"/>
    <w:bookmarkStart w:name="z17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акимата города Алматы от 7 декабря 2016 года № 4/573 "О внесении дополнений в постановление акимата города Алматы от 11 августа 2016 года № 3/376 "Об утверждении Положения о коммунальном государственном учреждении "Аппарат акима города Алматы".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