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6608" w14:textId="9076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регистрации в качестве безработного"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апреля 2019 года № 2/208. Зарегистрировано Департаментом юстиции города Алматы 12 апреля 2019 года № 1541.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справки о регистрации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2019 года № 2/208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 xml:space="preserve"> о регистрации в качестве безработного"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регистрации в качестве безработного" (далее – государственная услуга) оказывается коммунальным государственным учреждением "Центр занятости населения акимата города Алматы" (далее – услугодатель) на основании стандарта государственной услуги "Выдача справки о регистрации в качестве безработного",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09.08.2019 года № 3/487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о регистрации в качестве безработного в бумажном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заявления,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10 (десяти) минут с момента подачи услугополучателем заявления и необходимых документов регистрирует полученные документы и передает их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5 (пяти) минут ознакамливается с документами и отписывает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в течение 5 (пяти) минут проводит сверку персональных данных и получает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в течение 10 (десяти) минут оформляет справку о регистрации в качестве безработного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подписывает справку и передает специалисту канцелярии услугодателя для регистрации в журнале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готовую справку услугополучателю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сверка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справки о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готовой справки услугополучателю.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10 (десяти) минут с момента подачи услугополучателем заявления и необходимых документов регистрирует полученные документы и передает их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5 (пяти) минут ознакамливается с документами и отписывает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в течение 5 (пяти) минут проводит сверку персональных данных и получает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в течение 10 (десяти) минут оформляет справку о регистрации в качестве безработного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подписывает справку и передает специалисту канцелярии услугодателя для регистрации в журнале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готовую справку услугополучателю в течение 10 (десяти) минут.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некоммерческим акционерным обществом "Государственная корпорация "Правительство для граждан" и его территориальными подразделениями, порталом и (или) иными услугодателями в процессе оказания государственной услуги не предусмотрено.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специалистов услугодателя в процессе оказания государственной услуг отражен в справочнике бизнес-процесса оказания государственной услуги согласно 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