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c4bb" w14:textId="748c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20 апреля 2015 года № 2/257 "Об утверждении Положения о коммунальном государственном учреждении "Управление энергетики и коммунального хозяйства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24 апреля 2019 года № 2/250. Зарегистрировано Департаментом юстиции города Алматы 26 апреля 2019 года № 1551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20 апреля 2015 года № 2/257 "Об утверждении Положения коммунального государственного учреждения "Управление энергетики и коммунального хозяйства города Алматы" (зарегистрированное в Реестре государственной регистрации нормативных правовых актов за № 1162, опубликованное в газетах "Алматы ақшамы" от 21 мая 2015 года и "Вечерний Алматы" от 21 мая 2015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энергоэффективности и инфраструктурного развития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размещение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М. Сембекова.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