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eee5" w14:textId="786e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постановки на учет и снятия с учета опасных технических устройств объектов жилищно-коммунального хозяйства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16 мая 2019 года № 2/301. Зарегистрировано Департаментом юстиции города Алматы 17 мая 2019 года № 1558. Утратило силу постановлением акимата города Алматы от 26 августа 2021 года № 3/439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26.08.2021 № 3/439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 Республики Казахстан от 11 апреля 2014 года "О гражданской защите" акимат города Алматы ПОСТАНОВЛЯЕТ: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постановки на учет и снятия с учета опасных технических устройств объектов жилищно-коммунального хозяйства города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жилищной политики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юстиции, с последующим опубликованием в официальных периодических печатных изданиях и размещение на интернет – ресурсе.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М. Сембекова.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2019 года № 2/301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постановки на учет и снятия с учета опасных технических устройств </w:t>
      </w:r>
      <w:r>
        <w:br/>
      </w:r>
      <w:r>
        <w:rPr>
          <w:rFonts w:ascii="Times New Roman"/>
          <w:b/>
          <w:i w:val="false"/>
          <w:color w:val="000000"/>
        </w:rPr>
        <w:t>объектов жилищно-коммунального хозяйства города Алматы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постановки на учет и снятия с учета опасных технических устройств объектов жилищно-коммунального хозяйства города Алматы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 Республики Казахстан от 11 апреля 2014 года "О гражданской защите" (далее – Закон).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Постановка на учет и снятие с учета опасных технических устройств осуществляется коммунальным государственным учреждением "Управление жилищной политики города Алматы" (далее – Управление).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Постановка на учет и снятие с учета грузоподъемных механизмов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Постановка на учет или снятие с учета грузоподъемных механизмов определяется Правилами обеспечения промышленной безопасности при эксплуатации грузоподъемных механизмов,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359 "Об утверждении Правил обеспечения промышленной безопасности при эксплуатации грузоподъемных механизмов" (зарегистрирован в Реестре государственной регистрации нормативных правовых актов 25 февраля 2015 года за № 10332) (далее – Правила эксплуатации грузоподъемных механизмов).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Постановка на учет грузоподъемного механизма, не имеющего паспорта изготовителя, производится на основании дубликата паспорта, составленного специализированной экспертной организацией.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подлежат постановке на учет: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всех типов с ручным приводом механизмов, краны, у которых при ручном приводе механизмов передвижения в качестве механизма подъема применен пневматический или гидравлический цилиндр;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мостового типа и передвижные или поворотные консольные краны грузоподъемностью до 10 тонн включительно, управляемые с пола посредством кнопочного аппарата, подвешенного на кране, или со стационарного пульта;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самоходные стрелового типа грузоподъемностью до 20 тонн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стрелового типа с постоянным вылетом или не снабженные механизмом поворота;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переставные краны для монтажа мачт, башен, труб, устанавливаемые на монтируемом сооружении;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мостового типа и башенные, установленные на полигонах профтехучилищ и технических курсов для учебных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краны, установленные на экскаваторах, дробильно-перегрузочных агрегатах и других технологических машинах, используемые для ремонта этих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краны-манипуляторы грузоподъемностью до 10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тали и лебедки для подъема груза и (или) людей.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Грузоподъемные краны подлежат снятию с учета в случае: списания и демонтажа, передачи крана другому юридическому или физическому лицу и при переводе крана в разряд не регистрируемых.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Вновь установленный лифт или лифт после реконструкции (модернизации), кроме грузового малого, до ввода в эксплуатацию ставится на учет (регистрируется) в Управлении.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Грузовой малый лифт ставится на внутренний учет эксплуатирующей организации.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лифт после модернизации, в ходе которой была произведена полная замена металлоконструкции кабины лифта на новую кабину, составляется новый паспорт.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основании письменного заявления владельца лифта или руководителя эксплуатирующей организации производится постановка на учет (регистрация) в Управление по перечню документов, прилагаемых к заявлению и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эксплуатации грузоподъемных механизмов.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Снятие с учета грузоподъемного механизма производится по письменному заявлению владельца или руководителя эксплуатирующей организации с оформлением записи в паспорте о причинах снятия с учета.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Постановка на учет и снятие с учета оборудования, работающего под давлением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Постановка на учет или снятие с учета оборудования, работающего под давлением (котла), определяется Правилами обеспечения промышленной безопасности при эксплуатации оборудования, работающего под давлением,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358 "Об утверждении Правил обеспечения промышленной безопасности при эксплуатации оборудования, работающего под давлением" (зарегистрирован в Реестре государственной регистрации нормативных правовых актов 20 февраля 2015 года за № 10303) (далее – Правила обеспечения промышленной безопасности).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Постановка на учет котла производится на основании письменного заявления владельца котла или эксплуатирующей организации.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постановке котла на учет (регистрацию) представляются в Управление: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котла (</w:t>
      </w: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промышленной безопасности);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технического освидетельствования котла;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о качестве монтажа;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чертежи помещения котельной (план и поперечный разрез, при необходимости продольный разрез);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соответствии водоподготовки проекту;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 наличии и характеристики питательных устройств и соответствие их проекту;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положение о производственном контроле 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о допуске котла к применению на территории Республики Казахстан в соответствии с Законом.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Постановка на учет котла, не имеющего паспорта изготовителя, производится на основании дубликата паспорта, составленного специализированной экспертной организацией.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Сосуды, до пуска их в работу, ставятся на учет в Управление.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Постановке на учет не подлежат: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сосуды первой группы, работающие при температуре стенки не выше 200°С, у которых произведение давления в МПа (кгс/см2) на вместимость в м3 (литрах) не превышает 0,05 (500), а также сосуды 2, 3, 4 групп, работающие при указанной выше температуре, у которых произведение давления в МПа (кгс/см2) на вместимость в м3 (литрах) не превышает 1 (10000). Группа сосудов определяется по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промышленной безопасности "Группа сосудов";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воздухоразделительных установок и разделения газов, расположенных внутри теплоизоляционного кожуха (регенераторы, колонны, теплообменники, конденсаторы, адсорберы, отделители, испарители, фильтры и подогреватели);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сосуды холодильных установок и холодильных блоков в составе технологических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резервуары воздушных электрических выключателей;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сосуды, входящие в систему регулирования, смазки и уплотнения турбин, генераторов и насосов;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бочки для перевозки сжиженных газов, баллоны вместимостью до ста литров включительно, установленные стационарно, а также предназначенные для транспортировки и (или) хранения сжатых, сжиженных и растворенных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генераторы (реакторы) для получения водорода, используемые гидрометеорологической службой;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сосуды, включенные в закрытую систему добычи нефти и газа (от скважины до магистрального трубопровода);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сосуды для хранения или транспортировки сжиженных газов, жидкостей и сыпучих тел, находящихся под давлением, периодически при их опорожнении;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сосуды со сжатым и сжиженным газами, предназначенные для обеспечения топливом двигателей транспортных средств, на которых они установлены;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сосуды, установленные в подземных горных выработках;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висценные и другие фильтры, установленные на газопроводах, газораспределительных станциях, пунктах и установках.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постановки на учет, снятия с учета сосуда руководитель организации, эксплуатирующей сосуд, подает заявление в Управление. Для постановки на учет владелец представляет: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паспорт сосуда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обеспечения промышленной безопасности "Форма паспорта сосуда, работающего под давлением";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о качестве монтажа сосудов;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схему включения сосуда, с указанием источника давления, параметров, его рабочей среды, арматуры, контрольно-измерительных приборов, средств автоматического управления, предохранительных и блокировочных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паспорт предохранительного клапана с расчетом его пропускной 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Положение о производственном контроле 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о допуске сосуда к применению на территории Республики Казахстан в соответствии с Законом.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Постановка на учет сосудов, работающих под давлением, не имеющих паспорта изготовителя, производится на основании дубликата паспорта, составленного аттестованной экспертной организацией.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постановке на учет сосудов, отработавших нормативный срок службы, представляется заключение экспертной организации о возможности его дальнейшей безопасной эксплуатации.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перестановке сосуда на новое место или передаче сосуда другому владельцу, а также при внесении изменений в схему его включения, сосуд до пуска в работу, перерегистрируется в Управлении.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отказа в постановке на учет сосуда Управлением письменно указывается причина отказа со ссылкой на </w:t>
      </w:r>
      <w:r>
        <w:rPr>
          <w:rFonts w:ascii="Times New Roman"/>
          <w:b w:val="false"/>
          <w:i w:val="false"/>
          <w:color w:val="000000"/>
          <w:sz w:val="28"/>
        </w:rPr>
        <w:t>пункт 245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промышленной безопасности.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Постановка на учет оборудования, работающего под давлением (трубопроводов),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пунктом 1297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промышленной безопасности.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 трубопроводы, работающие под давлением более 0,07 МПа предприятиями-владельцами на основании документации, представляемой изготовителями и монтажными организациями, составляется паспорт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промышленной безопасности "Форма паспорта трубопровода".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Трубопроводы I категории с условным проходом более 70 мм, а также трубопроводы II и III категории с условным проходом более 100 мм регистрируются до пуска в работу в Управлении. Другие трубопроводы, на которые распространяются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безопасности, ставятся на учет в организации, эксплуатирующей трубопроводы.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Регистрация трубопроводов в Управлении производится после проведения технического освидетельствования на основании письменного заявления администрации предприятия-владельца трубопроводов.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представляются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паспорт трубопровода по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промышленной безопасности "Форма паспорта трубопровода";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исполнительная схема трубопроводов;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свидетельство об изготовлении элементов трубопровода,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промышленной безопасности "Свидетельство об изготовлении элементов трубопровода";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свидетельствование о монтаже трубопровода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21 </w:t>
      </w:r>
      <w:r>
        <w:rPr>
          <w:rFonts w:ascii="Times New Roman"/>
          <w:b w:val="false"/>
          <w:i w:val="false"/>
          <w:color w:val="000000"/>
          <w:sz w:val="28"/>
        </w:rPr>
        <w:t>Правил обеспечения промышленной безопасности "Свидетельство о монтаже трубопровода";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приемки трубопровода владельцем от монтажной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положение о производственном контроле в организации.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Подготовка документов и постановка на учет в Управлении объектов жилищно-коммунального хозяйства осуществляется владельцами опасных технических устройств, эксплуатирующими и обслуживающими их организациями.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Постановка на учет, снятие с учета опасного технического устройства осуществляются в течение десяти рабочих дней со дня подачи заявления в Управлении с выдачей уведомления о постановке на учет, снятии с учета опасного технического устройства.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постановке на учет, снятии с учета опасного технического устройства производится соответствующая запись в журнале учета опасных технических устройств Управления и в паспорте опасного технического устройства.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